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39B2F9" w14:textId="0B827EA4" w:rsidR="004212C9" w:rsidRPr="00C807DC" w:rsidRDefault="004212C9" w:rsidP="004212C9">
      <w:pPr>
        <w:tabs>
          <w:tab w:val="right" w:leader="dot" w:pos="8640"/>
        </w:tabs>
        <w:rPr>
          <w:rFonts w:ascii="Times New Roman" w:hAnsi="Times New Roman" w:cs="Times New Roman"/>
          <w:b/>
          <w:color w:val="auto"/>
          <w:sz w:val="2"/>
          <w:szCs w:val="28"/>
        </w:rPr>
      </w:pPr>
      <w:bookmarkStart w:id="0" w:name="_GoBack"/>
      <w:bookmarkEnd w:id="0"/>
    </w:p>
    <w:tbl>
      <w:tblPr>
        <w:tblW w:w="5000" w:type="pct"/>
        <w:tblLook w:val="01E0" w:firstRow="1" w:lastRow="1" w:firstColumn="1" w:lastColumn="1" w:noHBand="0" w:noVBand="0"/>
      </w:tblPr>
      <w:tblGrid>
        <w:gridCol w:w="3109"/>
        <w:gridCol w:w="5678"/>
      </w:tblGrid>
      <w:tr w:rsidR="00C807DC" w:rsidRPr="00C807DC" w14:paraId="0B5ECB79" w14:textId="77777777" w:rsidTr="004013D0">
        <w:trPr>
          <w:trHeight w:val="1278"/>
        </w:trPr>
        <w:tc>
          <w:tcPr>
            <w:tcW w:w="1769" w:type="pct"/>
          </w:tcPr>
          <w:p w14:paraId="1793C5A6" w14:textId="77777777" w:rsidR="00AC073A" w:rsidRPr="00C807DC" w:rsidRDefault="00704F93">
            <w:pPr>
              <w:jc w:val="center"/>
              <w:rPr>
                <w:rFonts w:ascii="Times New Roman" w:eastAsia="Times New Roman" w:hAnsi="Times New Roman" w:cs="Times New Roman"/>
                <w:b/>
                <w:color w:val="auto"/>
                <w:sz w:val="28"/>
                <w:szCs w:val="28"/>
                <w:vertAlign w:val="superscript"/>
              </w:rPr>
            </w:pPr>
            <w:r w:rsidRPr="00C807DC">
              <w:rPr>
                <w:rFonts w:ascii="Times New Roman" w:eastAsia="Times New Roman" w:hAnsi="Times New Roman" w:cs="Times New Roman"/>
                <w:b/>
                <w:color w:val="auto"/>
                <w:sz w:val="26"/>
                <w:szCs w:val="26"/>
              </w:rPr>
              <w:t>CHÍNH PHỦ</w:t>
            </w:r>
            <w:r w:rsidRPr="00C807DC">
              <w:rPr>
                <w:rFonts w:ascii="Times New Roman" w:eastAsia="Times New Roman" w:hAnsi="Times New Roman" w:cs="Times New Roman"/>
                <w:b/>
                <w:color w:val="auto"/>
                <w:sz w:val="28"/>
                <w:szCs w:val="28"/>
              </w:rPr>
              <w:br/>
            </w:r>
            <w:r w:rsidR="00EC23EA" w:rsidRPr="00C807DC">
              <w:rPr>
                <w:rFonts w:ascii="Times New Roman" w:eastAsia="Times New Roman" w:hAnsi="Times New Roman" w:cs="Times New Roman"/>
                <w:b/>
                <w:color w:val="auto"/>
                <w:sz w:val="28"/>
                <w:szCs w:val="28"/>
                <w:vertAlign w:val="superscript"/>
              </w:rPr>
              <w:t>________</w:t>
            </w:r>
          </w:p>
          <w:p w14:paraId="1B124288" w14:textId="77777777" w:rsidR="00AC073A" w:rsidRPr="00C807DC" w:rsidRDefault="00AC073A">
            <w:pPr>
              <w:shd w:val="clear" w:color="auto" w:fill="FFFFFF"/>
              <w:jc w:val="center"/>
              <w:rPr>
                <w:rFonts w:ascii="Times New Roman" w:eastAsia="Times New Roman" w:hAnsi="Times New Roman" w:cs="Times New Roman"/>
                <w:color w:val="auto"/>
                <w:sz w:val="28"/>
                <w:szCs w:val="28"/>
              </w:rPr>
            </w:pPr>
          </w:p>
          <w:p w14:paraId="268F0AFD" w14:textId="2220C58F" w:rsidR="00AC073A" w:rsidRPr="00C807DC" w:rsidRDefault="008E7089">
            <w:pPr>
              <w:shd w:val="clear" w:color="auto" w:fill="FFFFFF"/>
              <w:jc w:val="center"/>
              <w:rPr>
                <w:rFonts w:ascii="Times New Roman" w:eastAsia="Times New Roman" w:hAnsi="Times New Roman" w:cs="Times New Roman"/>
                <w:b/>
                <w:color w:val="auto"/>
                <w:sz w:val="26"/>
                <w:szCs w:val="26"/>
              </w:rPr>
            </w:pPr>
            <w:r w:rsidRPr="00C807DC">
              <w:rPr>
                <w:rFonts w:ascii="Times New Roman" w:eastAsia="Times New Roman" w:hAnsi="Times New Roman" w:cs="Times New Roman"/>
                <w:color w:val="auto"/>
                <w:sz w:val="26"/>
                <w:szCs w:val="26"/>
              </w:rPr>
              <w:t>Số</w:t>
            </w:r>
            <w:r w:rsidRPr="00C807DC">
              <w:rPr>
                <w:rFonts w:ascii="Times New Roman" w:eastAsia="Times New Roman" w:hAnsi="Times New Roman" w:cs="Times New Roman"/>
                <w:color w:val="auto"/>
                <w:sz w:val="26"/>
                <w:szCs w:val="26"/>
                <w:lang w:val="en-US"/>
              </w:rPr>
              <w:t xml:space="preserve">:       </w:t>
            </w:r>
            <w:r w:rsidR="00A840B9" w:rsidRPr="00C807DC">
              <w:rPr>
                <w:rFonts w:ascii="Times New Roman" w:eastAsia="Times New Roman" w:hAnsi="Times New Roman" w:cs="Times New Roman"/>
                <w:color w:val="auto"/>
                <w:sz w:val="26"/>
                <w:szCs w:val="26"/>
              </w:rPr>
              <w:t>/2026</w:t>
            </w:r>
            <w:r w:rsidR="00704F93" w:rsidRPr="00C807DC">
              <w:rPr>
                <w:rFonts w:ascii="Times New Roman" w:eastAsia="Times New Roman" w:hAnsi="Times New Roman" w:cs="Times New Roman"/>
                <w:color w:val="auto"/>
                <w:sz w:val="26"/>
                <w:szCs w:val="26"/>
              </w:rPr>
              <w:t>/NĐ-CP</w:t>
            </w:r>
          </w:p>
        </w:tc>
        <w:tc>
          <w:tcPr>
            <w:tcW w:w="3231" w:type="pct"/>
          </w:tcPr>
          <w:p w14:paraId="58A54C7F" w14:textId="54722138" w:rsidR="00AC073A" w:rsidRPr="00C807DC" w:rsidRDefault="00704F93">
            <w:pPr>
              <w:jc w:val="center"/>
              <w:rPr>
                <w:rFonts w:ascii="Times New Roman" w:eastAsia="Times New Roman" w:hAnsi="Times New Roman" w:cs="Times New Roman"/>
                <w:color w:val="auto"/>
                <w:sz w:val="28"/>
                <w:szCs w:val="28"/>
                <w:vertAlign w:val="superscript"/>
              </w:rPr>
            </w:pPr>
            <w:r w:rsidRPr="00C807DC">
              <w:rPr>
                <w:rFonts w:ascii="Times New Roman" w:eastAsia="Times New Roman" w:hAnsi="Times New Roman" w:cs="Times New Roman"/>
                <w:b/>
                <w:color w:val="auto"/>
                <w:sz w:val="26"/>
                <w:szCs w:val="28"/>
              </w:rPr>
              <w:t>CỘNG HÒA XÃ HỘI CHỦ NGHĨA VIỆT NAM</w:t>
            </w:r>
            <w:r w:rsidRPr="00C807DC">
              <w:rPr>
                <w:rFonts w:ascii="Times New Roman" w:eastAsia="Times New Roman" w:hAnsi="Times New Roman" w:cs="Times New Roman"/>
                <w:b/>
                <w:color w:val="auto"/>
                <w:sz w:val="26"/>
                <w:szCs w:val="28"/>
              </w:rPr>
              <w:br/>
            </w:r>
            <w:r w:rsidRPr="00C807DC">
              <w:rPr>
                <w:rFonts w:ascii="Times New Roman" w:eastAsia="Times New Roman" w:hAnsi="Times New Roman" w:cs="Times New Roman"/>
                <w:b/>
                <w:color w:val="auto"/>
                <w:sz w:val="28"/>
                <w:szCs w:val="28"/>
              </w:rPr>
              <w:t xml:space="preserve">Độc lập - Tự do - Hạnh phúc </w:t>
            </w:r>
            <w:r w:rsidRPr="00C807DC">
              <w:rPr>
                <w:rFonts w:ascii="Times New Roman" w:eastAsia="Times New Roman" w:hAnsi="Times New Roman" w:cs="Times New Roman"/>
                <w:b/>
                <w:color w:val="auto"/>
                <w:sz w:val="28"/>
                <w:szCs w:val="28"/>
              </w:rPr>
              <w:br/>
            </w:r>
            <w:r w:rsidR="00EC23EA" w:rsidRPr="00C807DC">
              <w:rPr>
                <w:rFonts w:ascii="Times New Roman" w:eastAsia="Times New Roman" w:hAnsi="Times New Roman" w:cs="Times New Roman"/>
                <w:color w:val="auto"/>
                <w:sz w:val="28"/>
                <w:szCs w:val="28"/>
                <w:vertAlign w:val="superscript"/>
              </w:rPr>
              <w:t>______________________________________</w:t>
            </w:r>
          </w:p>
          <w:p w14:paraId="58749401" w14:textId="5BEAF836" w:rsidR="00AC073A" w:rsidRPr="00C807DC" w:rsidRDefault="00BF7C7C" w:rsidP="00F266C8">
            <w:pPr>
              <w:shd w:val="clear" w:color="auto" w:fill="FFFFFF"/>
              <w:jc w:val="center"/>
              <w:rPr>
                <w:rFonts w:ascii="Times New Roman" w:eastAsia="Times New Roman" w:hAnsi="Times New Roman" w:cs="Times New Roman"/>
                <w:color w:val="auto"/>
                <w:sz w:val="28"/>
                <w:szCs w:val="28"/>
              </w:rPr>
            </w:pPr>
            <w:r w:rsidRPr="00C807DC">
              <w:rPr>
                <w:rFonts w:ascii="Times New Roman" w:eastAsia="Times New Roman" w:hAnsi="Times New Roman" w:cs="Times New Roman"/>
                <w:i/>
                <w:color w:val="auto"/>
                <w:sz w:val="28"/>
                <w:szCs w:val="28"/>
              </w:rPr>
              <w:t>Hà Nội, ngày</w:t>
            </w:r>
            <w:r w:rsidR="00CB05C7" w:rsidRPr="00C807DC">
              <w:rPr>
                <w:rFonts w:ascii="Times New Roman" w:eastAsia="Times New Roman" w:hAnsi="Times New Roman" w:cs="Times New Roman"/>
                <w:i/>
                <w:color w:val="auto"/>
                <w:sz w:val="28"/>
                <w:szCs w:val="28"/>
                <w:lang w:val="en-US"/>
              </w:rPr>
              <w:t xml:space="preserve">       </w:t>
            </w:r>
            <w:r w:rsidRPr="00C807DC">
              <w:rPr>
                <w:rFonts w:ascii="Times New Roman" w:eastAsia="Times New Roman" w:hAnsi="Times New Roman" w:cs="Times New Roman"/>
                <w:i/>
                <w:color w:val="auto"/>
                <w:sz w:val="28"/>
                <w:szCs w:val="28"/>
              </w:rPr>
              <w:t>tháng</w:t>
            </w:r>
            <w:r w:rsidR="00CB05C7" w:rsidRPr="00C807DC">
              <w:rPr>
                <w:rFonts w:ascii="Times New Roman" w:eastAsia="Times New Roman" w:hAnsi="Times New Roman" w:cs="Times New Roman"/>
                <w:i/>
                <w:color w:val="auto"/>
                <w:sz w:val="28"/>
                <w:szCs w:val="28"/>
                <w:lang w:val="en-US"/>
              </w:rPr>
              <w:t xml:space="preserve"> </w:t>
            </w:r>
            <w:r w:rsidR="00F266C8" w:rsidRPr="00C807DC">
              <w:rPr>
                <w:rFonts w:ascii="Times New Roman" w:eastAsia="Times New Roman" w:hAnsi="Times New Roman" w:cs="Times New Roman"/>
                <w:i/>
                <w:color w:val="auto"/>
                <w:sz w:val="28"/>
                <w:szCs w:val="28"/>
                <w:lang w:val="en-US"/>
              </w:rPr>
              <w:t>6</w:t>
            </w:r>
            <w:r w:rsidR="00316287" w:rsidRPr="00C807DC">
              <w:rPr>
                <w:rFonts w:ascii="Times New Roman" w:eastAsia="Times New Roman" w:hAnsi="Times New Roman" w:cs="Times New Roman"/>
                <w:i/>
                <w:color w:val="auto"/>
                <w:sz w:val="28"/>
                <w:szCs w:val="28"/>
                <w:lang w:val="en-US"/>
              </w:rPr>
              <w:t xml:space="preserve"> </w:t>
            </w:r>
            <w:r w:rsidR="00CB05C7" w:rsidRPr="00C807DC">
              <w:rPr>
                <w:rFonts w:ascii="Times New Roman" w:eastAsia="Times New Roman" w:hAnsi="Times New Roman" w:cs="Times New Roman"/>
                <w:i/>
                <w:color w:val="auto"/>
                <w:sz w:val="28"/>
                <w:szCs w:val="28"/>
                <w:lang w:val="en-US"/>
              </w:rPr>
              <w:t xml:space="preserve"> </w:t>
            </w:r>
            <w:r w:rsidRPr="00C807DC">
              <w:rPr>
                <w:rFonts w:ascii="Times New Roman" w:eastAsia="Times New Roman" w:hAnsi="Times New Roman" w:cs="Times New Roman"/>
                <w:i/>
                <w:color w:val="auto"/>
                <w:sz w:val="28"/>
                <w:szCs w:val="28"/>
              </w:rPr>
              <w:t>năm 202</w:t>
            </w:r>
            <w:r w:rsidR="00D722AD" w:rsidRPr="00C807DC">
              <w:rPr>
                <w:rFonts w:ascii="Times New Roman" w:eastAsia="Times New Roman" w:hAnsi="Times New Roman" w:cs="Times New Roman"/>
                <w:i/>
                <w:color w:val="auto"/>
                <w:sz w:val="28"/>
                <w:szCs w:val="28"/>
              </w:rPr>
              <w:t>6</w:t>
            </w:r>
          </w:p>
        </w:tc>
      </w:tr>
    </w:tbl>
    <w:p w14:paraId="4EB0A404" w14:textId="6A679DBD" w:rsidR="004248C1" w:rsidRPr="00C807DC" w:rsidRDefault="00316287">
      <w:pPr>
        <w:tabs>
          <w:tab w:val="right" w:leader="dot" w:pos="8640"/>
        </w:tabs>
        <w:rPr>
          <w:rFonts w:ascii="Times New Roman" w:hAnsi="Times New Roman" w:cs="Times New Roman"/>
          <w:color w:val="auto"/>
          <w:szCs w:val="18"/>
        </w:rPr>
      </w:pPr>
      <w:r w:rsidRPr="00C807DC">
        <w:rPr>
          <w:rFonts w:ascii="Times New Roman" w:hAnsi="Times New Roman" w:cs="Times New Roman"/>
          <w:noProof/>
          <w:color w:val="auto"/>
          <w:szCs w:val="18"/>
          <w:lang w:val="en-US" w:eastAsia="en-US"/>
        </w:rPr>
        <mc:AlternateContent>
          <mc:Choice Requires="wps">
            <w:drawing>
              <wp:anchor distT="0" distB="0" distL="114300" distR="114300" simplePos="0" relativeHeight="251660288" behindDoc="0" locked="0" layoutInCell="1" allowOverlap="1" wp14:anchorId="241B486C" wp14:editId="4BAABA79">
                <wp:simplePos x="0" y="0"/>
                <wp:positionH relativeFrom="column">
                  <wp:posOffset>425450</wp:posOffset>
                </wp:positionH>
                <wp:positionV relativeFrom="paragraph">
                  <wp:posOffset>167640</wp:posOffset>
                </wp:positionV>
                <wp:extent cx="981075" cy="2952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981075" cy="295275"/>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7A488888" w14:textId="1368580A" w:rsidR="00316287" w:rsidRPr="00316287" w:rsidRDefault="00316287" w:rsidP="00316287">
                            <w:pPr>
                              <w:jc w:val="center"/>
                              <w:rPr>
                                <w:rFonts w:ascii="Times New Roman" w:hAnsi="Times New Roman" w:cs="Times New Roman"/>
                                <w:b/>
                                <w:sz w:val="28"/>
                                <w:szCs w:val="28"/>
                                <w:lang w:val="en-US"/>
                              </w:rPr>
                            </w:pPr>
                            <w:r w:rsidRPr="00316287">
                              <w:rPr>
                                <w:rFonts w:ascii="Times New Roman" w:hAnsi="Times New Roman" w:cs="Times New Roman"/>
                                <w:b/>
                                <w:sz w:val="28"/>
                                <w:szCs w:val="28"/>
                                <w:lang w:val="en-US"/>
                              </w:rPr>
                              <w:t>Dự thảo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1B486C" id="Rectangle 2" o:spid="_x0000_s1026" style="position:absolute;margin-left:33.5pt;margin-top:13.2pt;width:77.25pt;height:23.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" fillcolor="white [3201]" strokecolor="black [3200]" strokeweight=".25pt">
                <v:textbox>
                  <w:txbxContent>
                    <w:p w14:paraId="7A488888" w14:textId="1368580A" w:rsidR="00316287" w:rsidRPr="00316287" w:rsidRDefault="00316287" w:rsidP="00316287">
                      <w:pPr>
                        <w:jc w:val="center"/>
                        <w:rPr>
                          <w:rFonts w:ascii="Times New Roman" w:hAnsi="Times New Roman" w:cs="Times New Roman"/>
                          <w:b/>
                          <w:sz w:val="28"/>
                          <w:szCs w:val="28"/>
                          <w:lang w:val="en-US"/>
                        </w:rPr>
                      </w:pPr>
                      <w:r w:rsidRPr="00316287">
                        <w:rPr>
                          <w:rFonts w:ascii="Times New Roman" w:hAnsi="Times New Roman" w:cs="Times New Roman"/>
                          <w:b/>
                          <w:sz w:val="28"/>
                          <w:szCs w:val="28"/>
                          <w:lang w:val="en-US"/>
                        </w:rPr>
                        <w:t>Dự thảo 1</w:t>
                      </w:r>
                    </w:p>
                  </w:txbxContent>
                </v:textbox>
              </v:rect>
            </w:pict>
          </mc:Fallback>
        </mc:AlternateContent>
      </w:r>
    </w:p>
    <w:p w14:paraId="37ABF207" w14:textId="77777777" w:rsidR="00F509E5" w:rsidRPr="00C807DC" w:rsidRDefault="00F509E5" w:rsidP="00316287">
      <w:pPr>
        <w:tabs>
          <w:tab w:val="right" w:leader="dot" w:pos="8640"/>
        </w:tabs>
        <w:rPr>
          <w:rFonts w:ascii="Times New Roman" w:hAnsi="Times New Roman" w:cs="Times New Roman"/>
          <w:b/>
          <w:color w:val="auto"/>
          <w:sz w:val="28"/>
          <w:szCs w:val="28"/>
        </w:rPr>
      </w:pPr>
    </w:p>
    <w:p w14:paraId="250626EA" w14:textId="77777777" w:rsidR="00316287" w:rsidRPr="00C807DC" w:rsidRDefault="00316287">
      <w:pPr>
        <w:tabs>
          <w:tab w:val="right" w:leader="dot" w:pos="8640"/>
        </w:tabs>
        <w:jc w:val="center"/>
        <w:rPr>
          <w:rFonts w:ascii="Times New Roman" w:hAnsi="Times New Roman" w:cs="Times New Roman"/>
          <w:b/>
          <w:color w:val="auto"/>
          <w:sz w:val="28"/>
          <w:szCs w:val="28"/>
        </w:rPr>
      </w:pPr>
    </w:p>
    <w:p w14:paraId="69911D18" w14:textId="77777777" w:rsidR="004248C1" w:rsidRPr="00C807DC" w:rsidRDefault="00704F93">
      <w:pPr>
        <w:tabs>
          <w:tab w:val="right" w:leader="dot" w:pos="8640"/>
        </w:tabs>
        <w:jc w:val="center"/>
        <w:rPr>
          <w:rFonts w:ascii="Times New Roman" w:hAnsi="Times New Roman" w:cs="Times New Roman"/>
          <w:b/>
          <w:color w:val="auto"/>
          <w:sz w:val="28"/>
          <w:szCs w:val="28"/>
        </w:rPr>
      </w:pPr>
      <w:r w:rsidRPr="00C807DC">
        <w:rPr>
          <w:rFonts w:ascii="Times New Roman" w:hAnsi="Times New Roman" w:cs="Times New Roman"/>
          <w:b/>
          <w:color w:val="auto"/>
          <w:sz w:val="28"/>
          <w:szCs w:val="28"/>
        </w:rPr>
        <w:t>NGHỊ ĐỊNH</w:t>
      </w:r>
    </w:p>
    <w:p w14:paraId="75503634" w14:textId="67779988" w:rsidR="00D54ECC" w:rsidRPr="00C807DC" w:rsidRDefault="00704F93">
      <w:pPr>
        <w:tabs>
          <w:tab w:val="right" w:leader="dot" w:pos="8640"/>
        </w:tabs>
        <w:jc w:val="center"/>
        <w:rPr>
          <w:rFonts w:ascii="Times New Roman" w:hAnsi="Times New Roman" w:cs="Times New Roman"/>
          <w:b/>
          <w:color w:val="auto"/>
          <w:sz w:val="28"/>
          <w:szCs w:val="28"/>
        </w:rPr>
      </w:pPr>
      <w:r w:rsidRPr="00C807DC">
        <w:rPr>
          <w:rFonts w:ascii="Times New Roman" w:hAnsi="Times New Roman" w:cs="Times New Roman"/>
          <w:b/>
          <w:color w:val="auto"/>
          <w:sz w:val="28"/>
          <w:szCs w:val="28"/>
        </w:rPr>
        <w:t>Sửa đổi, bổ sung một số điều của Nghị định</w:t>
      </w:r>
      <w:r w:rsidR="00BF7C7C" w:rsidRPr="00C807DC">
        <w:rPr>
          <w:rFonts w:ascii="Times New Roman" w:hAnsi="Times New Roman" w:cs="Times New Roman"/>
          <w:b/>
          <w:color w:val="auto"/>
          <w:sz w:val="28"/>
          <w:szCs w:val="28"/>
        </w:rPr>
        <w:t xml:space="preserve"> số </w:t>
      </w:r>
      <w:r w:rsidR="00CB05C7" w:rsidRPr="00C807DC">
        <w:rPr>
          <w:rFonts w:ascii="Times New Roman" w:hAnsi="Times New Roman" w:cs="Times New Roman"/>
          <w:b/>
          <w:color w:val="auto"/>
          <w:sz w:val="28"/>
          <w:szCs w:val="28"/>
          <w:lang w:val="en-US"/>
        </w:rPr>
        <w:t>49/2024</w:t>
      </w:r>
      <w:r w:rsidR="00BF7C7C" w:rsidRPr="00C807DC">
        <w:rPr>
          <w:rFonts w:ascii="Times New Roman" w:hAnsi="Times New Roman" w:cs="Times New Roman"/>
          <w:b/>
          <w:color w:val="auto"/>
          <w:sz w:val="28"/>
          <w:szCs w:val="28"/>
        </w:rPr>
        <w:t xml:space="preserve">/NĐ-CP </w:t>
      </w:r>
    </w:p>
    <w:p w14:paraId="5F8DDF48" w14:textId="77777777" w:rsidR="00072080" w:rsidRPr="00C807DC" w:rsidRDefault="00FB365E" w:rsidP="00072080">
      <w:pPr>
        <w:tabs>
          <w:tab w:val="right" w:leader="dot" w:pos="8640"/>
        </w:tabs>
        <w:jc w:val="center"/>
        <w:rPr>
          <w:rFonts w:ascii="Times New Roman" w:hAnsi="Times New Roman" w:cs="Times New Roman"/>
          <w:b/>
          <w:color w:val="auto"/>
          <w:sz w:val="28"/>
          <w:szCs w:val="28"/>
          <w:lang w:val="en-US"/>
        </w:rPr>
      </w:pPr>
      <w:r w:rsidRPr="00C807DC">
        <w:rPr>
          <w:rFonts w:ascii="Times New Roman" w:hAnsi="Times New Roman" w:cs="Times New Roman"/>
          <w:b/>
          <w:color w:val="auto"/>
          <w:sz w:val="28"/>
          <w:szCs w:val="28"/>
        </w:rPr>
        <w:t xml:space="preserve">ngày </w:t>
      </w:r>
      <w:r w:rsidR="00CB05C7" w:rsidRPr="00C807DC">
        <w:rPr>
          <w:rFonts w:ascii="Times New Roman" w:hAnsi="Times New Roman" w:cs="Times New Roman"/>
          <w:b/>
          <w:color w:val="auto"/>
          <w:sz w:val="28"/>
          <w:szCs w:val="28"/>
          <w:lang w:val="en-US"/>
        </w:rPr>
        <w:t>10</w:t>
      </w:r>
      <w:r w:rsidRPr="00C807DC">
        <w:rPr>
          <w:rFonts w:ascii="Times New Roman" w:hAnsi="Times New Roman" w:cs="Times New Roman"/>
          <w:b/>
          <w:color w:val="auto"/>
          <w:sz w:val="28"/>
          <w:szCs w:val="28"/>
        </w:rPr>
        <w:t xml:space="preserve"> tháng </w:t>
      </w:r>
      <w:r w:rsidR="00CB05C7" w:rsidRPr="00C807DC">
        <w:rPr>
          <w:rFonts w:ascii="Times New Roman" w:hAnsi="Times New Roman" w:cs="Times New Roman"/>
          <w:b/>
          <w:color w:val="auto"/>
          <w:sz w:val="28"/>
          <w:szCs w:val="28"/>
          <w:lang w:val="en-US"/>
        </w:rPr>
        <w:t>5</w:t>
      </w:r>
      <w:r w:rsidRPr="00C807DC">
        <w:rPr>
          <w:rFonts w:ascii="Times New Roman" w:hAnsi="Times New Roman" w:cs="Times New Roman"/>
          <w:b/>
          <w:color w:val="auto"/>
          <w:sz w:val="28"/>
          <w:szCs w:val="28"/>
        </w:rPr>
        <w:t xml:space="preserve"> năm </w:t>
      </w:r>
      <w:r w:rsidR="00BF7C7C" w:rsidRPr="00C807DC">
        <w:rPr>
          <w:rFonts w:ascii="Times New Roman" w:hAnsi="Times New Roman" w:cs="Times New Roman"/>
          <w:b/>
          <w:color w:val="auto"/>
          <w:sz w:val="28"/>
          <w:szCs w:val="28"/>
        </w:rPr>
        <w:t>20</w:t>
      </w:r>
      <w:r w:rsidR="00CB05C7" w:rsidRPr="00C807DC">
        <w:rPr>
          <w:rFonts w:ascii="Times New Roman" w:hAnsi="Times New Roman" w:cs="Times New Roman"/>
          <w:b/>
          <w:color w:val="auto"/>
          <w:sz w:val="28"/>
          <w:szCs w:val="28"/>
          <w:lang w:val="en-US"/>
        </w:rPr>
        <w:t>24</w:t>
      </w:r>
      <w:r w:rsidR="00BF7C7C" w:rsidRPr="00C807DC">
        <w:rPr>
          <w:rFonts w:ascii="Times New Roman" w:hAnsi="Times New Roman" w:cs="Times New Roman"/>
          <w:b/>
          <w:color w:val="auto"/>
          <w:sz w:val="28"/>
          <w:szCs w:val="28"/>
        </w:rPr>
        <w:t xml:space="preserve"> của Chính phủ </w:t>
      </w:r>
      <w:r w:rsidR="00CB05C7" w:rsidRPr="00C807DC">
        <w:rPr>
          <w:rFonts w:ascii="Times New Roman" w:hAnsi="Times New Roman" w:cs="Times New Roman"/>
          <w:b/>
          <w:color w:val="auto"/>
          <w:sz w:val="28"/>
          <w:szCs w:val="28"/>
          <w:lang w:val="en-US"/>
        </w:rPr>
        <w:t xml:space="preserve">quy định </w:t>
      </w:r>
    </w:p>
    <w:p w14:paraId="7F161448" w14:textId="60BBABCA" w:rsidR="00697719" w:rsidRPr="00C807DC" w:rsidRDefault="00CB05C7" w:rsidP="00072080">
      <w:pPr>
        <w:tabs>
          <w:tab w:val="right" w:leader="dot" w:pos="8640"/>
        </w:tabs>
        <w:jc w:val="center"/>
        <w:rPr>
          <w:rFonts w:ascii="Times New Roman" w:hAnsi="Times New Roman" w:cs="Times New Roman"/>
          <w:b/>
          <w:color w:val="auto"/>
          <w:sz w:val="28"/>
          <w:szCs w:val="28"/>
        </w:rPr>
      </w:pPr>
      <w:r w:rsidRPr="00C807DC">
        <w:rPr>
          <w:rFonts w:ascii="Times New Roman" w:hAnsi="Times New Roman" w:cs="Times New Roman"/>
          <w:b/>
          <w:color w:val="auto"/>
          <w:sz w:val="28"/>
          <w:szCs w:val="28"/>
          <w:lang w:val="en-US"/>
        </w:rPr>
        <w:t>về hoạt động thông tin cơ sở</w:t>
      </w:r>
    </w:p>
    <w:p w14:paraId="56DCBD98" w14:textId="4C0BFF83" w:rsidR="005E0310" w:rsidRPr="00C807DC" w:rsidRDefault="00CB05C7" w:rsidP="009D51F9">
      <w:pPr>
        <w:tabs>
          <w:tab w:val="right" w:leader="dot" w:pos="8640"/>
        </w:tabs>
        <w:jc w:val="center"/>
        <w:rPr>
          <w:rFonts w:ascii="Times New Roman" w:hAnsi="Times New Roman" w:cs="Times New Roman"/>
          <w:b/>
          <w:color w:val="auto"/>
          <w:szCs w:val="28"/>
          <w:lang w:val="en-US"/>
        </w:rPr>
      </w:pPr>
      <w:r w:rsidRPr="00C807DC">
        <w:rPr>
          <w:rFonts w:ascii="Times New Roman" w:hAnsi="Times New Roman" w:cs="Times New Roman"/>
          <w:b/>
          <w:noProof/>
          <w:color w:val="auto"/>
          <w:szCs w:val="28"/>
          <w:lang w:val="en-US" w:eastAsia="en-US"/>
        </w:rPr>
        <mc:AlternateContent>
          <mc:Choice Requires="wps">
            <w:drawing>
              <wp:anchor distT="0" distB="0" distL="114300" distR="114300" simplePos="0" relativeHeight="251659264" behindDoc="0" locked="0" layoutInCell="1" allowOverlap="1" wp14:anchorId="5B815D69" wp14:editId="349BA675">
                <wp:simplePos x="0" y="0"/>
                <wp:positionH relativeFrom="column">
                  <wp:posOffset>2073275</wp:posOffset>
                </wp:positionH>
                <wp:positionV relativeFrom="paragraph">
                  <wp:posOffset>55880</wp:posOffset>
                </wp:positionV>
                <wp:extent cx="1123950" cy="9525"/>
                <wp:effectExtent l="0" t="0" r="19050" b="28575"/>
                <wp:wrapNone/>
                <wp:docPr id="1" name="Straight Connector 1"/>
                <wp:cNvGraphicFramePr/>
                <a:graphic xmlns:a="http://schemas.openxmlformats.org/drawingml/2006/main">
                  <a:graphicData uri="http://schemas.microsoft.com/office/word/2010/wordprocessingShape">
                    <wps:wsp>
                      <wps:cNvCnPr/>
                      <wps:spPr>
                        <a:xfrm flipV="1">
                          <a:off x="0" y="0"/>
                          <a:ext cx="11239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D03EACA"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63.25pt,4.4pt" to="251.7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" strokecolor="black [3200]" strokeweight="1pt">
                <v:stroke joinstyle="miter"/>
              </v:line>
            </w:pict>
          </mc:Fallback>
        </mc:AlternateContent>
      </w:r>
    </w:p>
    <w:p w14:paraId="732CB527" w14:textId="77777777" w:rsidR="004F14B4" w:rsidRPr="00C807DC" w:rsidRDefault="001C5952" w:rsidP="00176616">
      <w:pPr>
        <w:tabs>
          <w:tab w:val="right" w:leader="dot" w:pos="8789"/>
        </w:tabs>
        <w:spacing w:before="120" w:after="120" w:line="370" w:lineRule="exact"/>
        <w:ind w:firstLine="567"/>
        <w:jc w:val="both"/>
        <w:rPr>
          <w:rFonts w:ascii="Times New Roman" w:hAnsi="Times New Roman" w:cs="Times New Roman"/>
          <w:i/>
          <w:color w:val="auto"/>
          <w:sz w:val="28"/>
          <w:szCs w:val="28"/>
        </w:rPr>
      </w:pPr>
      <w:r w:rsidRPr="00C807DC">
        <w:rPr>
          <w:rFonts w:ascii="Times New Roman" w:hAnsi="Times New Roman" w:cs="Times New Roman"/>
          <w:i/>
          <w:iCs/>
          <w:color w:val="auto"/>
          <w:sz w:val="28"/>
          <w:szCs w:val="28"/>
          <w:shd w:val="clear" w:color="auto" w:fill="FFFFFF"/>
        </w:rPr>
        <w:t>Căn cứ </w:t>
      </w:r>
      <w:bookmarkStart w:id="1" w:name="tvpllink_oztzitmbya"/>
      <w:r w:rsidRPr="00C807DC">
        <w:rPr>
          <w:rFonts w:ascii="Times New Roman" w:hAnsi="Times New Roman" w:cs="Times New Roman"/>
          <w:i/>
          <w:iCs/>
          <w:color w:val="auto"/>
          <w:sz w:val="28"/>
          <w:szCs w:val="28"/>
          <w:shd w:val="clear" w:color="auto" w:fill="FFFFFF"/>
        </w:rPr>
        <w:fldChar w:fldCharType="begin"/>
      </w:r>
      <w:r w:rsidRPr="00C807DC">
        <w:rPr>
          <w:rFonts w:ascii="Times New Roman" w:hAnsi="Times New Roman" w:cs="Times New Roman"/>
          <w:i/>
          <w:iCs/>
          <w:color w:val="auto"/>
          <w:sz w:val="28"/>
          <w:szCs w:val="28"/>
          <w:shd w:val="clear" w:color="auto" w:fill="FFFFFF"/>
        </w:rPr>
        <w:instrText xml:space="preserve"> HYPERLINK "https://thuvienphapluat.vn/van-ban/Bo-may-hanh-chinh/Luat-To-chuc-Chinh-phu-2025-so-63-2025-QH15-639242.aspx" \t "_blank" </w:instrText>
      </w:r>
      <w:r w:rsidRPr="00C807DC">
        <w:rPr>
          <w:rFonts w:ascii="Times New Roman" w:hAnsi="Times New Roman" w:cs="Times New Roman"/>
          <w:i/>
          <w:iCs/>
          <w:color w:val="auto"/>
          <w:sz w:val="28"/>
          <w:szCs w:val="28"/>
          <w:shd w:val="clear" w:color="auto" w:fill="FFFFFF"/>
        </w:rPr>
        <w:fldChar w:fldCharType="separate"/>
      </w:r>
      <w:r w:rsidRPr="00C807DC">
        <w:rPr>
          <w:rStyle w:val="Hyperlink"/>
          <w:rFonts w:ascii="Times New Roman" w:hAnsi="Times New Roman" w:cs="Times New Roman"/>
          <w:i/>
          <w:iCs/>
          <w:color w:val="auto"/>
          <w:sz w:val="28"/>
          <w:szCs w:val="28"/>
          <w:u w:val="none"/>
          <w:shd w:val="clear" w:color="auto" w:fill="FFFFFF"/>
        </w:rPr>
        <w:t>Luật Tổ chức Chính phủ số 63/2025/QH15</w:t>
      </w:r>
      <w:r w:rsidRPr="00C807DC">
        <w:rPr>
          <w:rFonts w:ascii="Times New Roman" w:hAnsi="Times New Roman" w:cs="Times New Roman"/>
          <w:i/>
          <w:iCs/>
          <w:color w:val="auto"/>
          <w:sz w:val="28"/>
          <w:szCs w:val="28"/>
          <w:shd w:val="clear" w:color="auto" w:fill="FFFFFF"/>
        </w:rPr>
        <w:fldChar w:fldCharType="end"/>
      </w:r>
      <w:bookmarkEnd w:id="1"/>
      <w:r w:rsidRPr="00C807DC">
        <w:rPr>
          <w:rFonts w:ascii="Times New Roman" w:hAnsi="Times New Roman" w:cs="Times New Roman"/>
          <w:i/>
          <w:iCs/>
          <w:color w:val="auto"/>
          <w:sz w:val="28"/>
          <w:szCs w:val="28"/>
          <w:shd w:val="clear" w:color="auto" w:fill="FFFFFF"/>
        </w:rPr>
        <w:t> đã được sửa đổi, bổ sung một số điều theo Luật số </w:t>
      </w:r>
      <w:bookmarkStart w:id="2" w:name="tvpllink_lanaaewede"/>
      <w:r w:rsidRPr="00C807DC">
        <w:rPr>
          <w:rFonts w:ascii="Times New Roman" w:hAnsi="Times New Roman" w:cs="Times New Roman"/>
          <w:i/>
          <w:iCs/>
          <w:color w:val="auto"/>
          <w:sz w:val="28"/>
          <w:szCs w:val="28"/>
          <w:shd w:val="clear" w:color="auto" w:fill="FFFFFF"/>
        </w:rPr>
        <w:fldChar w:fldCharType="begin"/>
      </w:r>
      <w:r w:rsidRPr="00C807DC">
        <w:rPr>
          <w:rFonts w:ascii="Times New Roman" w:hAnsi="Times New Roman" w:cs="Times New Roman"/>
          <w:i/>
          <w:iCs/>
          <w:color w:val="auto"/>
          <w:sz w:val="28"/>
          <w:szCs w:val="28"/>
          <w:shd w:val="clear" w:color="auto" w:fill="FFFFFF"/>
        </w:rPr>
        <w:instrText xml:space="preserve"> HYPERLINK "https://thuvienphapluat.vn/van-ban/Bo-may-hanh-chinh/Luat-Dieu-uoc-quoc-te-sua-doi-2025-so-137-2025-QH15-686549.aspx" \t "_blank" </w:instrText>
      </w:r>
      <w:r w:rsidRPr="00C807DC">
        <w:rPr>
          <w:rFonts w:ascii="Times New Roman" w:hAnsi="Times New Roman" w:cs="Times New Roman"/>
          <w:i/>
          <w:iCs/>
          <w:color w:val="auto"/>
          <w:sz w:val="28"/>
          <w:szCs w:val="28"/>
          <w:shd w:val="clear" w:color="auto" w:fill="FFFFFF"/>
        </w:rPr>
        <w:fldChar w:fldCharType="separate"/>
      </w:r>
      <w:r w:rsidRPr="00C807DC">
        <w:rPr>
          <w:rStyle w:val="Hyperlink"/>
          <w:rFonts w:ascii="Times New Roman" w:hAnsi="Times New Roman" w:cs="Times New Roman"/>
          <w:i/>
          <w:iCs/>
          <w:color w:val="auto"/>
          <w:sz w:val="28"/>
          <w:szCs w:val="28"/>
          <w:u w:val="none"/>
          <w:shd w:val="clear" w:color="auto" w:fill="FFFFFF"/>
        </w:rPr>
        <w:t>137/2025/QH15</w:t>
      </w:r>
      <w:r w:rsidRPr="00C807DC">
        <w:rPr>
          <w:rFonts w:ascii="Times New Roman" w:hAnsi="Times New Roman" w:cs="Times New Roman"/>
          <w:i/>
          <w:iCs/>
          <w:color w:val="auto"/>
          <w:sz w:val="28"/>
          <w:szCs w:val="28"/>
          <w:shd w:val="clear" w:color="auto" w:fill="FFFFFF"/>
        </w:rPr>
        <w:fldChar w:fldCharType="end"/>
      </w:r>
      <w:bookmarkEnd w:id="2"/>
      <w:r w:rsidRPr="00C807DC">
        <w:rPr>
          <w:rFonts w:ascii="Times New Roman" w:hAnsi="Times New Roman" w:cs="Times New Roman"/>
          <w:i/>
          <w:iCs/>
          <w:color w:val="auto"/>
          <w:sz w:val="28"/>
          <w:szCs w:val="28"/>
          <w:shd w:val="clear" w:color="auto" w:fill="FFFFFF"/>
        </w:rPr>
        <w:t>;</w:t>
      </w:r>
      <w:r w:rsidRPr="00C807DC" w:rsidDel="001C5952">
        <w:rPr>
          <w:rFonts w:ascii="Times New Roman" w:hAnsi="Times New Roman" w:cs="Times New Roman"/>
          <w:i/>
          <w:color w:val="auto"/>
          <w:sz w:val="28"/>
          <w:szCs w:val="28"/>
        </w:rPr>
        <w:t xml:space="preserve"> </w:t>
      </w:r>
    </w:p>
    <w:p w14:paraId="31013990" w14:textId="0393900F" w:rsidR="00F849D1" w:rsidRPr="00C807DC" w:rsidRDefault="00FE4A50" w:rsidP="00176616">
      <w:pPr>
        <w:tabs>
          <w:tab w:val="right" w:leader="dot" w:pos="8789"/>
        </w:tabs>
        <w:spacing w:before="120" w:after="120" w:line="370" w:lineRule="exact"/>
        <w:ind w:firstLine="567"/>
        <w:jc w:val="both"/>
        <w:rPr>
          <w:rFonts w:ascii="Times New Roman" w:hAnsi="Times New Roman" w:cs="Times New Roman"/>
          <w:i/>
          <w:color w:val="auto"/>
          <w:sz w:val="28"/>
          <w:szCs w:val="28"/>
          <w:lang w:val="en-US"/>
        </w:rPr>
      </w:pPr>
      <w:r w:rsidRPr="00C807DC">
        <w:rPr>
          <w:rFonts w:ascii="Times New Roman" w:hAnsi="Times New Roman" w:cs="Times New Roman"/>
          <w:i/>
          <w:color w:val="auto"/>
          <w:sz w:val="28"/>
          <w:szCs w:val="28"/>
        </w:rPr>
        <w:t xml:space="preserve">Căn cứ Luật </w:t>
      </w:r>
      <w:r w:rsidR="00F849D1" w:rsidRPr="00C807DC">
        <w:rPr>
          <w:rFonts w:ascii="Times New Roman" w:hAnsi="Times New Roman" w:cs="Times New Roman"/>
          <w:i/>
          <w:color w:val="auto"/>
          <w:sz w:val="28"/>
          <w:szCs w:val="28"/>
          <w:lang w:val="en-US"/>
        </w:rPr>
        <w:t>Tổ chức chính quyền địa phương số 72/2025/QH15;</w:t>
      </w:r>
    </w:p>
    <w:p w14:paraId="1F0F0966" w14:textId="77777777" w:rsidR="00D54ECC" w:rsidRPr="00C807DC" w:rsidRDefault="00D54ECC" w:rsidP="000B1820">
      <w:pPr>
        <w:tabs>
          <w:tab w:val="right" w:leader="dot" w:pos="8789"/>
        </w:tabs>
        <w:spacing w:before="120" w:after="120" w:line="370" w:lineRule="exact"/>
        <w:ind w:firstLine="567"/>
        <w:jc w:val="both"/>
        <w:rPr>
          <w:rFonts w:ascii="Times New Roman" w:hAnsi="Times New Roman" w:cs="Times New Roman"/>
          <w:i/>
          <w:color w:val="auto"/>
          <w:sz w:val="28"/>
          <w:szCs w:val="28"/>
        </w:rPr>
      </w:pPr>
      <w:r w:rsidRPr="00C807DC">
        <w:rPr>
          <w:rFonts w:ascii="Times New Roman" w:hAnsi="Times New Roman" w:cs="Times New Roman"/>
          <w:i/>
          <w:color w:val="auto"/>
          <w:sz w:val="28"/>
          <w:szCs w:val="28"/>
        </w:rPr>
        <w:t>Theo đề nghị của Bộ trưởng Bộ Văn hóa, Thể thao và Du lịch;</w:t>
      </w:r>
    </w:p>
    <w:p w14:paraId="4DACB7D4" w14:textId="76151CA0" w:rsidR="00F849D1" w:rsidRPr="00C807DC" w:rsidRDefault="00D54ECC" w:rsidP="00F849D1">
      <w:pPr>
        <w:tabs>
          <w:tab w:val="right" w:leader="dot" w:pos="8789"/>
        </w:tabs>
        <w:spacing w:before="120" w:after="120" w:line="370" w:lineRule="exact"/>
        <w:ind w:firstLine="567"/>
        <w:jc w:val="both"/>
        <w:rPr>
          <w:rFonts w:ascii="Times New Roman" w:hAnsi="Times New Roman" w:cs="Times New Roman"/>
          <w:i/>
          <w:color w:val="auto"/>
          <w:sz w:val="28"/>
          <w:szCs w:val="28"/>
          <w:lang w:val="en-US"/>
        </w:rPr>
      </w:pPr>
      <w:r w:rsidRPr="00C807DC">
        <w:rPr>
          <w:rFonts w:ascii="Times New Roman" w:hAnsi="Times New Roman" w:cs="Times New Roman"/>
          <w:i/>
          <w:color w:val="auto"/>
          <w:sz w:val="28"/>
          <w:szCs w:val="28"/>
        </w:rPr>
        <w:t>Chính phủ ban hành Nghị định sửa đổi, bổ sung một số điều của Nghị định số</w:t>
      </w:r>
      <w:r w:rsidR="00FB365E" w:rsidRPr="00C807DC">
        <w:rPr>
          <w:rFonts w:ascii="Times New Roman" w:hAnsi="Times New Roman" w:cs="Times New Roman"/>
          <w:i/>
          <w:color w:val="auto"/>
          <w:sz w:val="28"/>
          <w:szCs w:val="28"/>
        </w:rPr>
        <w:t xml:space="preserve"> </w:t>
      </w:r>
      <w:r w:rsidR="00F849D1" w:rsidRPr="00C807DC">
        <w:rPr>
          <w:rFonts w:ascii="Times New Roman" w:hAnsi="Times New Roman" w:cs="Times New Roman"/>
          <w:i/>
          <w:color w:val="auto"/>
          <w:sz w:val="28"/>
          <w:szCs w:val="28"/>
          <w:lang w:val="en-US"/>
        </w:rPr>
        <w:t>49/2024</w:t>
      </w:r>
      <w:r w:rsidR="00FB365E" w:rsidRPr="00C807DC">
        <w:rPr>
          <w:rFonts w:ascii="Times New Roman" w:hAnsi="Times New Roman" w:cs="Times New Roman"/>
          <w:i/>
          <w:color w:val="auto"/>
          <w:sz w:val="28"/>
          <w:szCs w:val="28"/>
        </w:rPr>
        <w:t xml:space="preserve">/NĐ-CP ngày </w:t>
      </w:r>
      <w:r w:rsidR="00F849D1" w:rsidRPr="00C807DC">
        <w:rPr>
          <w:rFonts w:ascii="Times New Roman" w:hAnsi="Times New Roman" w:cs="Times New Roman"/>
          <w:i/>
          <w:color w:val="auto"/>
          <w:sz w:val="28"/>
          <w:szCs w:val="28"/>
          <w:lang w:val="en-US"/>
        </w:rPr>
        <w:t>10</w:t>
      </w:r>
      <w:r w:rsidR="00FB365E" w:rsidRPr="00C807DC">
        <w:rPr>
          <w:rFonts w:ascii="Times New Roman" w:hAnsi="Times New Roman" w:cs="Times New Roman"/>
          <w:i/>
          <w:color w:val="auto"/>
          <w:sz w:val="28"/>
          <w:szCs w:val="28"/>
        </w:rPr>
        <w:t xml:space="preserve"> tháng </w:t>
      </w:r>
      <w:r w:rsidR="00F849D1" w:rsidRPr="00C807DC">
        <w:rPr>
          <w:rFonts w:ascii="Times New Roman" w:hAnsi="Times New Roman" w:cs="Times New Roman"/>
          <w:i/>
          <w:color w:val="auto"/>
          <w:sz w:val="28"/>
          <w:szCs w:val="28"/>
          <w:lang w:val="en-US"/>
        </w:rPr>
        <w:t>5</w:t>
      </w:r>
      <w:r w:rsidR="00FB365E" w:rsidRPr="00C807DC">
        <w:rPr>
          <w:rFonts w:ascii="Times New Roman" w:hAnsi="Times New Roman" w:cs="Times New Roman"/>
          <w:i/>
          <w:color w:val="auto"/>
          <w:sz w:val="28"/>
          <w:szCs w:val="28"/>
        </w:rPr>
        <w:t xml:space="preserve"> năm </w:t>
      </w:r>
      <w:r w:rsidRPr="00C807DC">
        <w:rPr>
          <w:rFonts w:ascii="Times New Roman" w:hAnsi="Times New Roman" w:cs="Times New Roman"/>
          <w:i/>
          <w:color w:val="auto"/>
          <w:sz w:val="28"/>
          <w:szCs w:val="28"/>
        </w:rPr>
        <w:t>2</w:t>
      </w:r>
      <w:r w:rsidR="00F849D1" w:rsidRPr="00C807DC">
        <w:rPr>
          <w:rFonts w:ascii="Times New Roman" w:hAnsi="Times New Roman" w:cs="Times New Roman"/>
          <w:i/>
          <w:color w:val="auto"/>
          <w:sz w:val="28"/>
          <w:szCs w:val="28"/>
          <w:lang w:val="en-US"/>
        </w:rPr>
        <w:t>024</w:t>
      </w:r>
      <w:r w:rsidRPr="00C807DC">
        <w:rPr>
          <w:rFonts w:ascii="Times New Roman" w:hAnsi="Times New Roman" w:cs="Times New Roman"/>
          <w:i/>
          <w:color w:val="auto"/>
          <w:sz w:val="28"/>
          <w:szCs w:val="28"/>
        </w:rPr>
        <w:t xml:space="preserve"> của Chính phủ </w:t>
      </w:r>
      <w:r w:rsidR="00F849D1" w:rsidRPr="00C807DC">
        <w:rPr>
          <w:rFonts w:ascii="Times New Roman" w:hAnsi="Times New Roman" w:cs="Times New Roman"/>
          <w:i/>
          <w:color w:val="auto"/>
          <w:sz w:val="28"/>
          <w:szCs w:val="28"/>
          <w:lang w:val="en-US"/>
        </w:rPr>
        <w:t>quy định về hoạt động thông tin cơ sở.</w:t>
      </w:r>
    </w:p>
    <w:p w14:paraId="4436257A" w14:textId="24E815BB" w:rsidR="00255DAE" w:rsidRPr="00C807DC" w:rsidRDefault="00FE4A50" w:rsidP="00353745">
      <w:pPr>
        <w:tabs>
          <w:tab w:val="right" w:leader="dot" w:pos="7920"/>
          <w:tab w:val="right" w:leader="dot" w:pos="8789"/>
        </w:tabs>
        <w:spacing w:before="120" w:after="120" w:line="276" w:lineRule="auto"/>
        <w:ind w:firstLine="567"/>
        <w:jc w:val="both"/>
        <w:rPr>
          <w:rFonts w:ascii="Times New Roman" w:hAnsi="Times New Roman" w:cs="Times New Roman"/>
          <w:b/>
          <w:color w:val="auto"/>
          <w:sz w:val="28"/>
          <w:szCs w:val="28"/>
          <w:lang w:val="en-US"/>
        </w:rPr>
      </w:pPr>
      <w:r w:rsidRPr="00C807DC">
        <w:rPr>
          <w:rFonts w:ascii="Times New Roman" w:hAnsi="Times New Roman" w:cs="Times New Roman"/>
          <w:b/>
          <w:color w:val="auto"/>
          <w:sz w:val="28"/>
          <w:szCs w:val="28"/>
        </w:rPr>
        <w:t xml:space="preserve">Điều </w:t>
      </w:r>
      <w:r w:rsidR="008A1B97" w:rsidRPr="00C807DC">
        <w:rPr>
          <w:rFonts w:ascii="Times New Roman" w:hAnsi="Times New Roman" w:cs="Times New Roman"/>
          <w:b/>
          <w:color w:val="auto"/>
          <w:sz w:val="28"/>
          <w:szCs w:val="28"/>
        </w:rPr>
        <w:t>1</w:t>
      </w:r>
      <w:r w:rsidRPr="00C807DC">
        <w:rPr>
          <w:rFonts w:ascii="Times New Roman" w:hAnsi="Times New Roman" w:cs="Times New Roman"/>
          <w:b/>
          <w:color w:val="auto"/>
          <w:sz w:val="28"/>
          <w:szCs w:val="28"/>
        </w:rPr>
        <w:t xml:space="preserve">. </w:t>
      </w:r>
      <w:r w:rsidR="00255DAE" w:rsidRPr="00C807DC">
        <w:rPr>
          <w:rFonts w:ascii="Times New Roman" w:hAnsi="Times New Roman" w:cs="Times New Roman"/>
          <w:b/>
          <w:color w:val="auto"/>
          <w:sz w:val="28"/>
          <w:szCs w:val="28"/>
        </w:rPr>
        <w:t xml:space="preserve">Sửa đổi, bổ sung một số điều của Nghị định số </w:t>
      </w:r>
      <w:r w:rsidR="00176616" w:rsidRPr="00C807DC">
        <w:rPr>
          <w:rFonts w:ascii="Times New Roman" w:hAnsi="Times New Roman" w:cs="Times New Roman"/>
          <w:b/>
          <w:color w:val="auto"/>
          <w:sz w:val="28"/>
          <w:szCs w:val="28"/>
          <w:lang w:val="en-US"/>
        </w:rPr>
        <w:t>49/2024</w:t>
      </w:r>
      <w:r w:rsidR="00255DAE" w:rsidRPr="00C807DC">
        <w:rPr>
          <w:rFonts w:ascii="Times New Roman" w:hAnsi="Times New Roman" w:cs="Times New Roman"/>
          <w:b/>
          <w:color w:val="auto"/>
          <w:sz w:val="28"/>
          <w:szCs w:val="28"/>
        </w:rPr>
        <w:t xml:space="preserve">/NĐ-CP ngày </w:t>
      </w:r>
      <w:r w:rsidR="00176616" w:rsidRPr="00C807DC">
        <w:rPr>
          <w:rFonts w:ascii="Times New Roman" w:hAnsi="Times New Roman" w:cs="Times New Roman"/>
          <w:b/>
          <w:color w:val="auto"/>
          <w:sz w:val="28"/>
          <w:szCs w:val="28"/>
          <w:lang w:val="en-US"/>
        </w:rPr>
        <w:t>10</w:t>
      </w:r>
      <w:r w:rsidR="00255DAE" w:rsidRPr="00C807DC">
        <w:rPr>
          <w:rFonts w:ascii="Times New Roman" w:hAnsi="Times New Roman" w:cs="Times New Roman"/>
          <w:b/>
          <w:color w:val="auto"/>
          <w:sz w:val="28"/>
          <w:szCs w:val="28"/>
        </w:rPr>
        <w:t xml:space="preserve"> tháng </w:t>
      </w:r>
      <w:r w:rsidR="00176616" w:rsidRPr="00C807DC">
        <w:rPr>
          <w:rFonts w:ascii="Times New Roman" w:hAnsi="Times New Roman" w:cs="Times New Roman"/>
          <w:b/>
          <w:color w:val="auto"/>
          <w:sz w:val="28"/>
          <w:szCs w:val="28"/>
          <w:lang w:val="en-US"/>
        </w:rPr>
        <w:t>5</w:t>
      </w:r>
      <w:r w:rsidR="00176616" w:rsidRPr="00C807DC">
        <w:rPr>
          <w:rFonts w:ascii="Times New Roman" w:hAnsi="Times New Roman" w:cs="Times New Roman"/>
          <w:b/>
          <w:color w:val="auto"/>
          <w:sz w:val="28"/>
          <w:szCs w:val="28"/>
        </w:rPr>
        <w:t xml:space="preserve"> năm 20</w:t>
      </w:r>
      <w:r w:rsidR="00176616" w:rsidRPr="00C807DC">
        <w:rPr>
          <w:rFonts w:ascii="Times New Roman" w:hAnsi="Times New Roman" w:cs="Times New Roman"/>
          <w:b/>
          <w:color w:val="auto"/>
          <w:sz w:val="28"/>
          <w:szCs w:val="28"/>
          <w:lang w:val="en-US"/>
        </w:rPr>
        <w:t>24</w:t>
      </w:r>
      <w:r w:rsidR="00255DAE" w:rsidRPr="00C807DC">
        <w:rPr>
          <w:rFonts w:ascii="Times New Roman" w:hAnsi="Times New Roman" w:cs="Times New Roman"/>
          <w:b/>
          <w:color w:val="auto"/>
          <w:sz w:val="28"/>
          <w:szCs w:val="28"/>
        </w:rPr>
        <w:t xml:space="preserve"> của Chính phủ </w:t>
      </w:r>
      <w:r w:rsidR="00176616" w:rsidRPr="00C807DC">
        <w:rPr>
          <w:rFonts w:ascii="Times New Roman" w:hAnsi="Times New Roman" w:cs="Times New Roman"/>
          <w:b/>
          <w:color w:val="auto"/>
          <w:sz w:val="28"/>
          <w:szCs w:val="28"/>
          <w:lang w:val="en-US"/>
        </w:rPr>
        <w:t>quy định về hoạt động thông tin cơ sở</w:t>
      </w:r>
    </w:p>
    <w:p w14:paraId="117298D9" w14:textId="48BD54D8" w:rsidR="00365E09" w:rsidRPr="00C807DC" w:rsidRDefault="00322A50" w:rsidP="00353745">
      <w:pPr>
        <w:tabs>
          <w:tab w:val="right" w:leader="dot" w:pos="7920"/>
          <w:tab w:val="right" w:leader="dot" w:pos="8789"/>
        </w:tabs>
        <w:spacing w:before="120" w:after="120" w:line="276" w:lineRule="auto"/>
        <w:ind w:firstLine="567"/>
        <w:jc w:val="both"/>
        <w:rPr>
          <w:rFonts w:ascii="Times New Roman" w:hAnsi="Times New Roman" w:cs="Times New Roman"/>
          <w:color w:val="auto"/>
          <w:sz w:val="28"/>
          <w:szCs w:val="28"/>
          <w:lang w:val="en-US"/>
        </w:rPr>
      </w:pPr>
      <w:r w:rsidRPr="00C807DC">
        <w:rPr>
          <w:rFonts w:ascii="Times New Roman" w:hAnsi="Times New Roman" w:cs="Times New Roman"/>
          <w:color w:val="auto"/>
          <w:sz w:val="28"/>
          <w:szCs w:val="28"/>
          <w:lang w:val="en-US"/>
        </w:rPr>
        <w:t xml:space="preserve">1. </w:t>
      </w:r>
      <w:r w:rsidR="00365E09" w:rsidRPr="00C807DC">
        <w:rPr>
          <w:rFonts w:ascii="Times New Roman" w:hAnsi="Times New Roman" w:cs="Times New Roman"/>
          <w:color w:val="auto"/>
          <w:sz w:val="28"/>
          <w:szCs w:val="28"/>
          <w:lang w:val="en-US"/>
        </w:rPr>
        <w:t xml:space="preserve">Sửa đổi, bổ sung </w:t>
      </w:r>
      <w:r w:rsidR="00D41528" w:rsidRPr="00C807DC">
        <w:rPr>
          <w:rFonts w:ascii="Times New Roman" w:hAnsi="Times New Roman" w:cs="Times New Roman"/>
          <w:color w:val="auto"/>
          <w:sz w:val="28"/>
          <w:szCs w:val="28"/>
          <w:lang w:val="en-US"/>
        </w:rPr>
        <w:t xml:space="preserve">một số khoản </w:t>
      </w:r>
      <w:r w:rsidR="00365E09" w:rsidRPr="00C807DC">
        <w:rPr>
          <w:rFonts w:ascii="Times New Roman" w:hAnsi="Times New Roman" w:cs="Times New Roman"/>
          <w:color w:val="auto"/>
          <w:sz w:val="28"/>
          <w:szCs w:val="28"/>
          <w:lang w:val="en-US"/>
        </w:rPr>
        <w:t>Điều 3 như sau:</w:t>
      </w:r>
    </w:p>
    <w:p w14:paraId="5A88EFE5" w14:textId="77777777" w:rsidR="00D41528" w:rsidRPr="00C807DC" w:rsidRDefault="00D41528" w:rsidP="00365E09">
      <w:pPr>
        <w:spacing w:before="240" w:line="257" w:lineRule="auto"/>
        <w:ind w:firstLine="567"/>
        <w:jc w:val="both"/>
        <w:rPr>
          <w:rFonts w:ascii="Times New Roman" w:hAnsi="Times New Roman" w:cs="Times New Roman"/>
          <w:color w:val="auto"/>
          <w:sz w:val="28"/>
          <w:szCs w:val="28"/>
          <w:lang w:val="en-US"/>
        </w:rPr>
      </w:pPr>
      <w:r w:rsidRPr="00C807DC">
        <w:rPr>
          <w:rFonts w:ascii="Times New Roman" w:hAnsi="Times New Roman" w:cs="Times New Roman"/>
          <w:color w:val="auto"/>
          <w:sz w:val="28"/>
          <w:szCs w:val="28"/>
          <w:lang w:val="en-US"/>
        </w:rPr>
        <w:t>a) Sửa đổi, bổ sung khoản 1 như sau:</w:t>
      </w:r>
    </w:p>
    <w:p w14:paraId="6E406EEE" w14:textId="226CCF0B" w:rsidR="00365E09" w:rsidRPr="00C807DC" w:rsidRDefault="00365E09" w:rsidP="00365E09">
      <w:pPr>
        <w:spacing w:before="240" w:line="257" w:lineRule="auto"/>
        <w:ind w:firstLine="567"/>
        <w:jc w:val="both"/>
        <w:rPr>
          <w:rFonts w:ascii="Times New Roman" w:eastAsia="Times New Roman" w:hAnsi="Times New Roman"/>
          <w:color w:val="auto"/>
          <w:sz w:val="28"/>
          <w:szCs w:val="28"/>
          <w:lang w:val="en-US"/>
        </w:rPr>
      </w:pPr>
      <w:r w:rsidRPr="00C807DC">
        <w:rPr>
          <w:rFonts w:ascii="Times New Roman" w:hAnsi="Times New Roman" w:cs="Times New Roman"/>
          <w:color w:val="auto"/>
          <w:sz w:val="28"/>
          <w:szCs w:val="28"/>
          <w:lang w:val="en-US"/>
        </w:rPr>
        <w:t>“</w:t>
      </w:r>
      <w:r w:rsidR="00F73D7B" w:rsidRPr="00C807DC">
        <w:rPr>
          <w:rFonts w:ascii="Times New Roman" w:hAnsi="Times New Roman" w:cs="Times New Roman"/>
          <w:color w:val="auto"/>
          <w:sz w:val="28"/>
          <w:szCs w:val="28"/>
          <w:lang w:val="en-US"/>
        </w:rPr>
        <w:t xml:space="preserve">1. </w:t>
      </w:r>
      <w:r w:rsidRPr="00C807DC">
        <w:rPr>
          <w:rFonts w:ascii="Times New Roman" w:eastAsia="Times New Roman" w:hAnsi="Times New Roman"/>
          <w:color w:val="auto"/>
          <w:sz w:val="28"/>
          <w:szCs w:val="28"/>
        </w:rPr>
        <w:t>Thông tin cơ sở là thông tin thiết yếu được truyền tải trực tiếp đến người dân thông qua các loại hình thông tin: đài truyền thanh cấp xã; bảng tin công cộng; bản tin thông tin cơ sở; tài liệu không kinh doanh phục vụ hoạt động thông tin cơ sở; tuyên truyền trực tiếp qua tuyên truyền viên cơ sở; cổng hoặc trang thông tin điện tử</w:t>
      </w:r>
      <w:r w:rsidR="000C6A5B" w:rsidRPr="00C807DC">
        <w:rPr>
          <w:rFonts w:ascii="Times New Roman" w:eastAsia="Times New Roman" w:hAnsi="Times New Roman"/>
          <w:color w:val="auto"/>
          <w:sz w:val="28"/>
          <w:szCs w:val="28"/>
          <w:lang w:val="en-US"/>
        </w:rPr>
        <w:t xml:space="preserve">, </w:t>
      </w:r>
      <w:r w:rsidR="000C6A5B" w:rsidRPr="00C807DC">
        <w:rPr>
          <w:rFonts w:ascii="Times New Roman" w:eastAsia="Times New Roman" w:hAnsi="Times New Roman"/>
          <w:color w:val="auto"/>
          <w:sz w:val="28"/>
          <w:szCs w:val="28"/>
        </w:rPr>
        <w:t>nền tảng số phục vụ hoạt động thông tin cơ sở</w:t>
      </w:r>
      <w:r w:rsidRPr="00C807DC">
        <w:rPr>
          <w:rFonts w:ascii="Times New Roman" w:eastAsia="Times New Roman" w:hAnsi="Times New Roman"/>
          <w:color w:val="auto"/>
          <w:sz w:val="28"/>
          <w:szCs w:val="28"/>
        </w:rPr>
        <w:t>; mạng xã hội, ứng dụng nhắn tin trên Internet; tin nhắn viễn thông.</w:t>
      </w:r>
      <w:r w:rsidRPr="00C807DC">
        <w:rPr>
          <w:rFonts w:ascii="Times New Roman" w:eastAsia="Times New Roman" w:hAnsi="Times New Roman"/>
          <w:color w:val="auto"/>
          <w:sz w:val="28"/>
          <w:szCs w:val="28"/>
          <w:lang w:val="en-US"/>
        </w:rPr>
        <w:t>”</w:t>
      </w:r>
      <w:r w:rsidR="000B6EC1" w:rsidRPr="00C807DC">
        <w:rPr>
          <w:rFonts w:ascii="Times New Roman" w:eastAsia="Times New Roman" w:hAnsi="Times New Roman"/>
          <w:color w:val="auto"/>
          <w:sz w:val="28"/>
          <w:szCs w:val="28"/>
          <w:lang w:val="en-US"/>
        </w:rPr>
        <w:t>;</w:t>
      </w:r>
    </w:p>
    <w:p w14:paraId="52FB50F6" w14:textId="17F259FC" w:rsidR="00365E09" w:rsidRPr="00C807DC" w:rsidRDefault="00D41528" w:rsidP="00365E09">
      <w:pPr>
        <w:tabs>
          <w:tab w:val="right" w:leader="dot" w:pos="7920"/>
          <w:tab w:val="right" w:leader="dot" w:pos="8789"/>
        </w:tabs>
        <w:spacing w:before="120" w:after="120" w:line="276" w:lineRule="auto"/>
        <w:ind w:firstLine="567"/>
        <w:jc w:val="both"/>
        <w:rPr>
          <w:rFonts w:ascii="Times New Roman" w:hAnsi="Times New Roman"/>
          <w:color w:val="auto"/>
          <w:sz w:val="28"/>
          <w:szCs w:val="28"/>
          <w:lang w:val="en-US"/>
        </w:rPr>
      </w:pPr>
      <w:r w:rsidRPr="00C807DC">
        <w:rPr>
          <w:rFonts w:ascii="Times New Roman" w:hAnsi="Times New Roman" w:cs="Times New Roman"/>
          <w:color w:val="auto"/>
          <w:sz w:val="28"/>
          <w:szCs w:val="28"/>
          <w:lang w:val="en-US"/>
        </w:rPr>
        <w:t>b)</w:t>
      </w:r>
      <w:r w:rsidR="00365E09" w:rsidRPr="00C807DC">
        <w:rPr>
          <w:rFonts w:ascii="Times New Roman" w:hAnsi="Times New Roman" w:cs="Times New Roman"/>
          <w:color w:val="auto"/>
          <w:sz w:val="28"/>
          <w:szCs w:val="28"/>
          <w:lang w:val="en-US"/>
        </w:rPr>
        <w:t xml:space="preserve"> </w:t>
      </w:r>
      <w:r w:rsidR="00365E09" w:rsidRPr="00C807DC">
        <w:rPr>
          <w:rFonts w:ascii="Times New Roman" w:hAnsi="Times New Roman"/>
          <w:color w:val="auto"/>
          <w:sz w:val="28"/>
          <w:szCs w:val="28"/>
          <w:lang w:val="en-US"/>
        </w:rPr>
        <w:t>Bổ sung khoản 3a vào sau khoản 3 như sau:</w:t>
      </w:r>
    </w:p>
    <w:p w14:paraId="357B4AB9" w14:textId="5EEF2291" w:rsidR="00365E09" w:rsidRPr="00C807DC" w:rsidRDefault="00365E09" w:rsidP="00365E09">
      <w:pPr>
        <w:tabs>
          <w:tab w:val="right" w:leader="dot" w:pos="7920"/>
          <w:tab w:val="right" w:leader="dot" w:pos="8789"/>
        </w:tabs>
        <w:spacing w:before="120" w:after="120" w:line="276" w:lineRule="auto"/>
        <w:ind w:firstLine="567"/>
        <w:jc w:val="both"/>
        <w:rPr>
          <w:rFonts w:ascii="Times New Roman" w:hAnsi="Times New Roman"/>
          <w:color w:val="auto"/>
          <w:sz w:val="28"/>
          <w:szCs w:val="28"/>
          <w:lang w:val="en-US"/>
        </w:rPr>
      </w:pPr>
      <w:r w:rsidRPr="00C807DC">
        <w:rPr>
          <w:rFonts w:ascii="Times New Roman" w:hAnsi="Times New Roman"/>
          <w:color w:val="auto"/>
          <w:sz w:val="28"/>
          <w:szCs w:val="28"/>
          <w:lang w:val="en-US"/>
        </w:rPr>
        <w:t>“</w:t>
      </w:r>
      <w:r w:rsidRPr="00C807DC">
        <w:rPr>
          <w:rFonts w:ascii="Times New Roman" w:hAnsi="Times New Roman"/>
          <w:color w:val="auto"/>
          <w:sz w:val="28"/>
          <w:szCs w:val="28"/>
          <w:lang w:val="da-DK"/>
        </w:rPr>
        <w:t>3a.</w:t>
      </w:r>
      <w:r w:rsidRPr="00C807DC">
        <w:rPr>
          <w:rFonts w:ascii="Times New Roman" w:hAnsi="Times New Roman"/>
          <w:color w:val="auto"/>
          <w:sz w:val="27"/>
          <w:szCs w:val="27"/>
        </w:rPr>
        <w:t xml:space="preserve"> Nền tảng số phục vụ hoạt động thông tin cơ sở là nền tảng số được cơ quan, tổ chức có thẩm quyền thiết lập, quản lý, vận hành hoặc sử dụng hợp pháp để cung cấp, phổ biến thông tin thiết yếu; </w:t>
      </w:r>
      <w:r w:rsidRPr="00C807DC">
        <w:rPr>
          <w:rFonts w:ascii="Times New Roman" w:eastAsia="Times New Roman" w:hAnsi="Times New Roman"/>
          <w:color w:val="auto"/>
          <w:sz w:val="28"/>
          <w:szCs w:val="28"/>
        </w:rPr>
        <w:t xml:space="preserve">tiếp nhận thông tin phản ánh và thông tin nội dung trả lời của cơ quan, tổ chức, cá nhân có thẩm quyền đối với thông tin phản ánh của người dân </w:t>
      </w:r>
      <w:r w:rsidRPr="00C807DC">
        <w:rPr>
          <w:rFonts w:ascii="Times New Roman" w:hAnsi="Times New Roman"/>
          <w:color w:val="auto"/>
          <w:sz w:val="27"/>
          <w:szCs w:val="27"/>
        </w:rPr>
        <w:t>theo quy định của pháp luật.</w:t>
      </w:r>
      <w:r w:rsidRPr="00C807DC">
        <w:rPr>
          <w:rFonts w:ascii="Times New Roman" w:hAnsi="Times New Roman"/>
          <w:color w:val="auto"/>
          <w:sz w:val="27"/>
          <w:szCs w:val="27"/>
          <w:lang w:val="en-US"/>
        </w:rPr>
        <w:t>”</w:t>
      </w:r>
      <w:r w:rsidR="000B6EC1" w:rsidRPr="00C807DC">
        <w:rPr>
          <w:rFonts w:ascii="Times New Roman" w:hAnsi="Times New Roman"/>
          <w:color w:val="auto"/>
          <w:sz w:val="27"/>
          <w:szCs w:val="27"/>
          <w:lang w:val="en-US"/>
        </w:rPr>
        <w:t>;</w:t>
      </w:r>
    </w:p>
    <w:p w14:paraId="0BD610FB" w14:textId="4772DE88" w:rsidR="00322A50" w:rsidRPr="00C807DC" w:rsidRDefault="00D41528" w:rsidP="00365E09">
      <w:pPr>
        <w:tabs>
          <w:tab w:val="right" w:leader="dot" w:pos="7920"/>
          <w:tab w:val="right" w:leader="dot" w:pos="8789"/>
        </w:tabs>
        <w:spacing w:before="120" w:after="120" w:line="276" w:lineRule="auto"/>
        <w:ind w:firstLine="567"/>
        <w:jc w:val="both"/>
        <w:rPr>
          <w:rFonts w:ascii="Times New Roman" w:hAnsi="Times New Roman"/>
          <w:color w:val="auto"/>
          <w:sz w:val="28"/>
          <w:szCs w:val="28"/>
          <w:lang w:val="en-US"/>
        </w:rPr>
      </w:pPr>
      <w:r w:rsidRPr="00C807DC">
        <w:rPr>
          <w:rFonts w:ascii="Times New Roman" w:hAnsi="Times New Roman"/>
          <w:color w:val="auto"/>
          <w:sz w:val="28"/>
          <w:szCs w:val="28"/>
          <w:lang w:val="en-US"/>
        </w:rPr>
        <w:t>c)</w:t>
      </w:r>
      <w:r w:rsidR="00365E09" w:rsidRPr="00C807DC">
        <w:rPr>
          <w:rFonts w:ascii="Times New Roman" w:hAnsi="Times New Roman"/>
          <w:color w:val="auto"/>
          <w:sz w:val="28"/>
          <w:szCs w:val="28"/>
          <w:lang w:val="en-US"/>
        </w:rPr>
        <w:t xml:space="preserve"> </w:t>
      </w:r>
      <w:r w:rsidR="00322A50" w:rsidRPr="00C807DC">
        <w:rPr>
          <w:rFonts w:ascii="Times New Roman" w:hAnsi="Times New Roman" w:cs="Times New Roman"/>
          <w:color w:val="auto"/>
          <w:sz w:val="28"/>
          <w:szCs w:val="28"/>
          <w:lang w:val="en-US"/>
        </w:rPr>
        <w:t>Sửa đổi, bổ sung khoản 5 như sau:</w:t>
      </w:r>
    </w:p>
    <w:p w14:paraId="12E1331D" w14:textId="0D502672" w:rsidR="00322A50" w:rsidRPr="00C807DC" w:rsidRDefault="00322A50" w:rsidP="00353745">
      <w:pPr>
        <w:tabs>
          <w:tab w:val="right" w:leader="dot" w:pos="7920"/>
          <w:tab w:val="right" w:leader="dot" w:pos="8789"/>
        </w:tabs>
        <w:spacing w:before="120" w:after="120" w:line="276" w:lineRule="auto"/>
        <w:ind w:firstLine="567"/>
        <w:jc w:val="both"/>
        <w:rPr>
          <w:rFonts w:ascii="Times New Roman" w:hAnsi="Times New Roman" w:cs="Times New Roman"/>
          <w:color w:val="auto"/>
          <w:spacing w:val="-2"/>
          <w:sz w:val="28"/>
          <w:szCs w:val="28"/>
          <w:lang w:val="en-US"/>
        </w:rPr>
      </w:pPr>
      <w:r w:rsidRPr="00C807DC">
        <w:rPr>
          <w:rFonts w:ascii="Times New Roman" w:hAnsi="Times New Roman" w:cs="Times New Roman"/>
          <w:color w:val="auto"/>
          <w:spacing w:val="-2"/>
          <w:sz w:val="28"/>
          <w:szCs w:val="28"/>
          <w:lang w:val="en-US"/>
        </w:rPr>
        <w:lastRenderedPageBreak/>
        <w:t>“</w:t>
      </w:r>
      <w:r w:rsidR="00F73D7B" w:rsidRPr="00C807DC">
        <w:rPr>
          <w:rFonts w:ascii="Times New Roman" w:hAnsi="Times New Roman" w:cs="Times New Roman"/>
          <w:color w:val="auto"/>
          <w:spacing w:val="-2"/>
          <w:sz w:val="28"/>
          <w:szCs w:val="28"/>
          <w:lang w:val="en-US"/>
        </w:rPr>
        <w:t xml:space="preserve">5. </w:t>
      </w:r>
      <w:r w:rsidR="00104677" w:rsidRPr="00C807DC">
        <w:rPr>
          <w:rFonts w:ascii="Times New Roman" w:hAnsi="Times New Roman"/>
          <w:bCs/>
          <w:color w:val="auto"/>
          <w:spacing w:val="-2"/>
          <w:sz w:val="28"/>
          <w:szCs w:val="28"/>
          <w:lang w:val="nl-NL"/>
        </w:rPr>
        <w:t>H</w:t>
      </w:r>
      <w:r w:rsidR="00104677" w:rsidRPr="00C807DC">
        <w:rPr>
          <w:rFonts w:ascii="Times New Roman" w:hAnsi="Times New Roman"/>
          <w:color w:val="auto"/>
          <w:spacing w:val="-2"/>
          <w:sz w:val="28"/>
          <w:szCs w:val="28"/>
          <w:lang w:val="da-DK"/>
        </w:rPr>
        <w:t>oạt động thông tin cơ sở của cấp xã là hoạt động do Ủy ban nhân dân cấp xã hoặc giao bộ phận chuyên biệt làm công tác thông tin cơ sở thuộc đơn vị sự nghiệp công lập cấp xã thực hiện theo quy định tại Điều 40 Nghị định này</w:t>
      </w:r>
      <w:r w:rsidR="00C178BB" w:rsidRPr="00C807DC">
        <w:rPr>
          <w:rFonts w:ascii="Times New Roman" w:hAnsi="Times New Roman"/>
          <w:color w:val="auto"/>
          <w:spacing w:val="-2"/>
          <w:sz w:val="28"/>
          <w:szCs w:val="28"/>
          <w:lang w:val="da-DK"/>
        </w:rPr>
        <w:t>.</w:t>
      </w:r>
      <w:r w:rsidR="00FE47D2" w:rsidRPr="00C807DC">
        <w:rPr>
          <w:rFonts w:ascii="Times New Roman" w:hAnsi="Times New Roman" w:cs="Times New Roman"/>
          <w:color w:val="auto"/>
          <w:spacing w:val="-2"/>
          <w:sz w:val="28"/>
          <w:szCs w:val="28"/>
          <w:lang w:val="en-US"/>
        </w:rPr>
        <w:t>”</w:t>
      </w:r>
      <w:r w:rsidR="000B6EC1" w:rsidRPr="00C807DC">
        <w:rPr>
          <w:rFonts w:ascii="Times New Roman" w:hAnsi="Times New Roman" w:cs="Times New Roman"/>
          <w:color w:val="auto"/>
          <w:spacing w:val="-2"/>
          <w:sz w:val="28"/>
          <w:szCs w:val="28"/>
          <w:lang w:val="en-US"/>
        </w:rPr>
        <w:t>;</w:t>
      </w:r>
    </w:p>
    <w:p w14:paraId="0C2228D7" w14:textId="1CCFD3E9" w:rsidR="00D834F9" w:rsidRPr="00C807DC" w:rsidRDefault="00D41528" w:rsidP="009D51F9">
      <w:pPr>
        <w:tabs>
          <w:tab w:val="right" w:leader="dot" w:pos="7920"/>
          <w:tab w:val="right" w:leader="dot" w:pos="8789"/>
        </w:tabs>
        <w:spacing w:before="120" w:after="120" w:line="276" w:lineRule="auto"/>
        <w:ind w:firstLine="567"/>
        <w:jc w:val="both"/>
        <w:rPr>
          <w:rFonts w:ascii="Times New Roman" w:hAnsi="Times New Roman" w:cs="Times New Roman"/>
          <w:color w:val="auto"/>
          <w:sz w:val="28"/>
          <w:szCs w:val="28"/>
          <w:lang w:val="en-US"/>
        </w:rPr>
      </w:pPr>
      <w:r w:rsidRPr="00C807DC">
        <w:rPr>
          <w:rFonts w:ascii="Times New Roman" w:hAnsi="Times New Roman" w:cs="Times New Roman"/>
          <w:color w:val="auto"/>
          <w:sz w:val="28"/>
          <w:szCs w:val="28"/>
          <w:lang w:val="en-US"/>
        </w:rPr>
        <w:t>d)</w:t>
      </w:r>
      <w:r w:rsidR="00D834F9" w:rsidRPr="00C807DC">
        <w:rPr>
          <w:rFonts w:ascii="Times New Roman" w:hAnsi="Times New Roman" w:cs="Times New Roman"/>
          <w:color w:val="auto"/>
          <w:sz w:val="28"/>
          <w:szCs w:val="28"/>
          <w:lang w:val="en-US"/>
        </w:rPr>
        <w:t xml:space="preserve"> Bổ sung khoản 5a vào sau khoản 5 như sau:</w:t>
      </w:r>
    </w:p>
    <w:p w14:paraId="634F105B" w14:textId="495DCBB1" w:rsidR="00D834F9" w:rsidRPr="00C807DC" w:rsidRDefault="00D834F9" w:rsidP="009D51F9">
      <w:pPr>
        <w:tabs>
          <w:tab w:val="right" w:leader="dot" w:pos="7920"/>
          <w:tab w:val="right" w:leader="dot" w:pos="8789"/>
        </w:tabs>
        <w:spacing w:before="120" w:after="120" w:line="276" w:lineRule="auto"/>
        <w:ind w:firstLine="567"/>
        <w:jc w:val="both"/>
        <w:rPr>
          <w:rFonts w:ascii="Times New Roman" w:hAnsi="Times New Roman" w:cs="Times New Roman"/>
          <w:color w:val="auto"/>
          <w:spacing w:val="-1"/>
          <w:sz w:val="28"/>
          <w:szCs w:val="28"/>
          <w:lang w:val="en-US"/>
        </w:rPr>
      </w:pPr>
      <w:r w:rsidRPr="00C807DC">
        <w:rPr>
          <w:rFonts w:ascii="Times New Roman" w:hAnsi="Times New Roman" w:cs="Times New Roman"/>
          <w:color w:val="auto"/>
          <w:spacing w:val="-1"/>
          <w:sz w:val="28"/>
          <w:szCs w:val="28"/>
          <w:lang w:val="en-US"/>
        </w:rPr>
        <w:t xml:space="preserve">“5a. </w:t>
      </w:r>
      <w:r w:rsidRPr="00C807DC">
        <w:rPr>
          <w:rFonts w:ascii="Times New Roman" w:hAnsi="Times New Roman" w:cs="Times New Roman"/>
          <w:color w:val="auto"/>
          <w:spacing w:val="-1"/>
          <w:sz w:val="28"/>
          <w:szCs w:val="28"/>
        </w:rPr>
        <w:t>Dữ liệu thông tin cơ sở là dữ liệu</w:t>
      </w:r>
      <w:r w:rsidRPr="00C807DC">
        <w:rPr>
          <w:rFonts w:ascii="Times New Roman" w:hAnsi="Times New Roman" w:cs="Times New Roman"/>
          <w:color w:val="auto"/>
          <w:spacing w:val="-1"/>
          <w:sz w:val="28"/>
          <w:szCs w:val="28"/>
          <w:lang w:val="en-US"/>
        </w:rPr>
        <w:t xml:space="preserve"> số </w:t>
      </w:r>
      <w:r w:rsidRPr="00C807DC">
        <w:rPr>
          <w:rFonts w:ascii="Times New Roman" w:hAnsi="Times New Roman" w:cs="Times New Roman"/>
          <w:color w:val="auto"/>
          <w:spacing w:val="-1"/>
          <w:sz w:val="28"/>
          <w:szCs w:val="28"/>
        </w:rPr>
        <w:t>được tạo lập, thu thập, xử lý, phân tích, kết nối, chia sẻ trong quá trình tổ chức hoạt động thông tin cơ sở, bao gồm dữ liệu về nội dung thông tin thiết yếu; dữ liệu phân phối, truyền tải thông tin; dữ liệu vận hành các loại hình thông tin cơ sở; dữ liệu phản ánh, tương tác của người dân; dữ liệu đo lường, đánh giá hiệu quả hoạt động thông tin cơ</w:t>
      </w:r>
      <w:r w:rsidRPr="00C807DC">
        <w:rPr>
          <w:rFonts w:ascii="Times New Roman" w:hAnsi="Times New Roman" w:cs="Times New Roman"/>
          <w:color w:val="auto"/>
          <w:spacing w:val="-1"/>
          <w:sz w:val="28"/>
          <w:szCs w:val="28"/>
          <w:lang w:val="en-US"/>
        </w:rPr>
        <w:t xml:space="preserve"> sở </w:t>
      </w:r>
      <w:r w:rsidRPr="00C807DC">
        <w:rPr>
          <w:rFonts w:ascii="Times New Roman" w:hAnsi="Times New Roman" w:cs="Times New Roman"/>
          <w:color w:val="auto"/>
          <w:spacing w:val="-1"/>
          <w:sz w:val="28"/>
          <w:szCs w:val="28"/>
        </w:rPr>
        <w:t>và dữ liệu khác phục vụ công tác quản lý nhà nước về thông tin cơ sở.</w:t>
      </w:r>
      <w:r w:rsidRPr="00C807DC">
        <w:rPr>
          <w:rFonts w:ascii="Times New Roman" w:hAnsi="Times New Roman" w:cs="Times New Roman"/>
          <w:color w:val="auto"/>
          <w:spacing w:val="-1"/>
          <w:sz w:val="28"/>
          <w:szCs w:val="28"/>
          <w:lang w:val="en-US"/>
        </w:rPr>
        <w:t>”</w:t>
      </w:r>
      <w:r w:rsidR="000B6EC1" w:rsidRPr="00C807DC">
        <w:rPr>
          <w:rFonts w:ascii="Times New Roman" w:hAnsi="Times New Roman" w:cs="Times New Roman"/>
          <w:color w:val="auto"/>
          <w:spacing w:val="-1"/>
          <w:sz w:val="28"/>
          <w:szCs w:val="28"/>
          <w:lang w:val="en-US"/>
        </w:rPr>
        <w:t>;</w:t>
      </w:r>
    </w:p>
    <w:p w14:paraId="114F3777" w14:textId="6C015694" w:rsidR="00292A90" w:rsidRPr="00C807DC" w:rsidRDefault="00D41528" w:rsidP="009D51F9">
      <w:pPr>
        <w:tabs>
          <w:tab w:val="right" w:leader="dot" w:pos="7920"/>
          <w:tab w:val="right" w:leader="dot" w:pos="8789"/>
        </w:tabs>
        <w:spacing w:before="120" w:after="120" w:line="276" w:lineRule="auto"/>
        <w:ind w:firstLine="567"/>
        <w:jc w:val="both"/>
        <w:rPr>
          <w:rFonts w:ascii="Times New Roman" w:hAnsi="Times New Roman" w:cs="Times New Roman"/>
          <w:color w:val="auto"/>
          <w:sz w:val="28"/>
          <w:szCs w:val="28"/>
          <w:lang w:val="en-US"/>
        </w:rPr>
      </w:pPr>
      <w:r w:rsidRPr="00C807DC">
        <w:rPr>
          <w:rFonts w:ascii="Times New Roman" w:hAnsi="Times New Roman" w:cs="Times New Roman"/>
          <w:color w:val="auto"/>
          <w:sz w:val="28"/>
          <w:szCs w:val="28"/>
          <w:lang w:val="en-US"/>
        </w:rPr>
        <w:t>đ)</w:t>
      </w:r>
      <w:r w:rsidR="00D834F9" w:rsidRPr="00C807DC">
        <w:rPr>
          <w:rFonts w:ascii="Times New Roman" w:hAnsi="Times New Roman" w:cs="Times New Roman"/>
          <w:color w:val="auto"/>
          <w:sz w:val="28"/>
          <w:szCs w:val="28"/>
          <w:lang w:val="en-US"/>
        </w:rPr>
        <w:t xml:space="preserve"> Sửa đổi, bổ sung khoản 6</w:t>
      </w:r>
      <w:r w:rsidR="00A81B5D" w:rsidRPr="00C807DC">
        <w:rPr>
          <w:rFonts w:ascii="Times New Roman" w:hAnsi="Times New Roman" w:cs="Times New Roman"/>
          <w:color w:val="auto"/>
          <w:sz w:val="28"/>
          <w:szCs w:val="28"/>
          <w:lang w:val="en-US"/>
        </w:rPr>
        <w:t xml:space="preserve"> </w:t>
      </w:r>
      <w:r w:rsidR="00D834F9" w:rsidRPr="00C807DC">
        <w:rPr>
          <w:rFonts w:ascii="Times New Roman" w:hAnsi="Times New Roman" w:cs="Times New Roman"/>
          <w:color w:val="auto"/>
          <w:sz w:val="28"/>
          <w:szCs w:val="28"/>
          <w:lang w:val="en-US"/>
        </w:rPr>
        <w:t>như sau:</w:t>
      </w:r>
    </w:p>
    <w:p w14:paraId="35082F9D" w14:textId="1F5FD709" w:rsidR="00D41528" w:rsidRPr="00C807DC" w:rsidRDefault="00292A90" w:rsidP="000B6EC1">
      <w:pPr>
        <w:tabs>
          <w:tab w:val="right" w:leader="dot" w:pos="7920"/>
          <w:tab w:val="right" w:leader="dot" w:pos="8789"/>
        </w:tabs>
        <w:spacing w:before="120" w:after="120" w:line="276" w:lineRule="auto"/>
        <w:ind w:firstLine="567"/>
        <w:jc w:val="both"/>
        <w:rPr>
          <w:rFonts w:ascii="Times New Roman" w:hAnsi="Times New Roman" w:cs="Times New Roman"/>
          <w:color w:val="auto"/>
          <w:spacing w:val="-2"/>
          <w:sz w:val="28"/>
          <w:szCs w:val="28"/>
          <w:lang w:val="en-US"/>
        </w:rPr>
      </w:pPr>
      <w:r w:rsidRPr="00C807DC">
        <w:rPr>
          <w:rFonts w:ascii="Times New Roman" w:hAnsi="Times New Roman" w:cs="Times New Roman"/>
          <w:color w:val="auto"/>
          <w:spacing w:val="-2"/>
          <w:sz w:val="28"/>
          <w:szCs w:val="28"/>
          <w:lang w:val="en-US"/>
        </w:rPr>
        <w:t xml:space="preserve">“6. </w:t>
      </w:r>
      <w:r w:rsidRPr="00C807DC">
        <w:rPr>
          <w:rFonts w:ascii="Times New Roman" w:hAnsi="Times New Roman" w:cs="Times New Roman"/>
          <w:color w:val="auto"/>
          <w:spacing w:val="-2"/>
          <w:sz w:val="28"/>
          <w:szCs w:val="28"/>
        </w:rPr>
        <w:t xml:space="preserve">Hệ thống thông tin nguồn thông tin cơ sở trung ương là hệ thống cung cấp thông tin nguồn cho hoạt động thông tin cơ sở; thu thập, tổng hợp, phân tích, quản lý, </w:t>
      </w:r>
      <w:r w:rsidRPr="00C807DC">
        <w:rPr>
          <w:rFonts w:ascii="Times New Roman" w:hAnsi="Times New Roman" w:cs="Times New Roman"/>
          <w:bCs/>
          <w:color w:val="auto"/>
          <w:spacing w:val="-2"/>
          <w:sz w:val="28"/>
          <w:szCs w:val="28"/>
        </w:rPr>
        <w:t>kết nối và chia sẻ</w:t>
      </w:r>
      <w:r w:rsidRPr="00C807DC">
        <w:rPr>
          <w:rFonts w:ascii="Times New Roman" w:hAnsi="Times New Roman" w:cs="Times New Roman"/>
          <w:color w:val="auto"/>
          <w:spacing w:val="-2"/>
          <w:sz w:val="28"/>
          <w:szCs w:val="28"/>
        </w:rPr>
        <w:t xml:space="preserve"> dữ liệu </w:t>
      </w:r>
      <w:r w:rsidRPr="00C807DC">
        <w:rPr>
          <w:rFonts w:ascii="Times New Roman" w:hAnsi="Times New Roman" w:cs="Times New Roman"/>
          <w:bCs/>
          <w:color w:val="auto"/>
          <w:spacing w:val="-2"/>
          <w:sz w:val="28"/>
          <w:szCs w:val="28"/>
        </w:rPr>
        <w:t>thông tin cơ sở</w:t>
      </w:r>
      <w:r w:rsidRPr="00C807DC">
        <w:rPr>
          <w:rFonts w:ascii="Times New Roman" w:hAnsi="Times New Roman" w:cs="Times New Roman"/>
          <w:color w:val="auto"/>
          <w:spacing w:val="-2"/>
          <w:sz w:val="28"/>
          <w:szCs w:val="28"/>
        </w:rPr>
        <w:t>; đánh giá hiệu quả hoạt động thông tin cơ sở phục vụ công tác quản lý nhà nước trên phạm vi toàn quốc</w:t>
      </w:r>
      <w:r w:rsidR="00D41528" w:rsidRPr="00C807DC">
        <w:rPr>
          <w:rFonts w:ascii="Times New Roman" w:hAnsi="Times New Roman" w:cs="Times New Roman"/>
          <w:color w:val="auto"/>
          <w:spacing w:val="-2"/>
          <w:sz w:val="28"/>
          <w:szCs w:val="28"/>
          <w:lang w:val="en-US"/>
        </w:rPr>
        <w:t>.”</w:t>
      </w:r>
      <w:r w:rsidR="000B6EC1" w:rsidRPr="00C807DC">
        <w:rPr>
          <w:rFonts w:ascii="Times New Roman" w:hAnsi="Times New Roman" w:cs="Times New Roman"/>
          <w:color w:val="auto"/>
          <w:spacing w:val="-2"/>
          <w:sz w:val="28"/>
          <w:szCs w:val="28"/>
          <w:lang w:val="en-US"/>
        </w:rPr>
        <w:t>;</w:t>
      </w:r>
    </w:p>
    <w:p w14:paraId="0169CC00" w14:textId="0A6349CE" w:rsidR="00D41528" w:rsidRPr="00C807DC" w:rsidRDefault="00D41528">
      <w:pPr>
        <w:tabs>
          <w:tab w:val="right" w:leader="dot" w:pos="7920"/>
          <w:tab w:val="right" w:leader="dot" w:pos="8789"/>
        </w:tabs>
        <w:spacing w:before="120" w:after="120" w:line="276" w:lineRule="auto"/>
        <w:ind w:firstLine="567"/>
        <w:jc w:val="both"/>
        <w:rPr>
          <w:rFonts w:ascii="Times New Roman" w:hAnsi="Times New Roman" w:cs="Times New Roman"/>
          <w:color w:val="auto"/>
          <w:sz w:val="28"/>
          <w:szCs w:val="28"/>
          <w:lang w:val="en-US"/>
        </w:rPr>
      </w:pPr>
      <w:r w:rsidRPr="00C807DC">
        <w:rPr>
          <w:rFonts w:ascii="Times New Roman" w:hAnsi="Times New Roman" w:cs="Times New Roman"/>
          <w:color w:val="auto"/>
          <w:sz w:val="28"/>
          <w:szCs w:val="28"/>
          <w:lang w:val="en-US"/>
        </w:rPr>
        <w:t>e) Sửa đổi, bổ sung khoản 7 như sau:</w:t>
      </w:r>
    </w:p>
    <w:p w14:paraId="4E2555A7" w14:textId="57652132" w:rsidR="00D834F9" w:rsidRPr="00C807DC" w:rsidRDefault="006E07E7">
      <w:pPr>
        <w:tabs>
          <w:tab w:val="right" w:leader="dot" w:pos="7920"/>
          <w:tab w:val="right" w:leader="dot" w:pos="8789"/>
        </w:tabs>
        <w:spacing w:before="120" w:after="120" w:line="276" w:lineRule="auto"/>
        <w:ind w:firstLine="567"/>
        <w:jc w:val="both"/>
        <w:rPr>
          <w:rFonts w:ascii="Times New Roman" w:hAnsi="Times New Roman" w:cs="Times New Roman"/>
          <w:color w:val="auto"/>
          <w:spacing w:val="-2"/>
          <w:sz w:val="28"/>
          <w:szCs w:val="28"/>
          <w:lang w:val="en-US"/>
        </w:rPr>
      </w:pPr>
      <w:r w:rsidRPr="00C807DC">
        <w:rPr>
          <w:rFonts w:ascii="Times New Roman" w:hAnsi="Times New Roman" w:cs="Times New Roman"/>
          <w:color w:val="auto"/>
          <w:spacing w:val="-2"/>
          <w:sz w:val="28"/>
          <w:szCs w:val="28"/>
          <w:lang w:val="en-US"/>
        </w:rPr>
        <w:t>“</w:t>
      </w:r>
      <w:r w:rsidR="00292A90" w:rsidRPr="00C807DC">
        <w:rPr>
          <w:rFonts w:ascii="Times New Roman" w:hAnsi="Times New Roman" w:cs="Times New Roman"/>
          <w:color w:val="auto"/>
          <w:spacing w:val="-2"/>
          <w:sz w:val="28"/>
          <w:szCs w:val="28"/>
          <w:lang w:val="en-US"/>
        </w:rPr>
        <w:t xml:space="preserve">7. </w:t>
      </w:r>
      <w:r w:rsidR="00292A90" w:rsidRPr="00C807DC">
        <w:rPr>
          <w:rFonts w:ascii="Times New Roman" w:hAnsi="Times New Roman" w:cs="Times New Roman"/>
          <w:color w:val="auto"/>
          <w:spacing w:val="-2"/>
          <w:sz w:val="28"/>
          <w:szCs w:val="28"/>
        </w:rPr>
        <w:t xml:space="preserve">Hệ thống thông tin nguồn thông tin cơ sở </w:t>
      </w:r>
      <w:r w:rsidR="00AA0F37" w:rsidRPr="00C807DC">
        <w:rPr>
          <w:rFonts w:ascii="Times New Roman" w:hAnsi="Times New Roman" w:cs="Times New Roman"/>
          <w:color w:val="auto"/>
          <w:spacing w:val="-2"/>
          <w:sz w:val="28"/>
          <w:szCs w:val="28"/>
          <w:lang w:val="en-US"/>
        </w:rPr>
        <w:t>cấp tỉnh</w:t>
      </w:r>
      <w:r w:rsidR="00292A90" w:rsidRPr="00C807DC">
        <w:rPr>
          <w:rFonts w:ascii="Times New Roman" w:hAnsi="Times New Roman" w:cs="Times New Roman"/>
          <w:color w:val="auto"/>
          <w:spacing w:val="-2"/>
          <w:sz w:val="28"/>
          <w:szCs w:val="28"/>
        </w:rPr>
        <w:t xml:space="preserve"> là hệ thống cung cấp thông tin nguồn cho hoạt động thông tin cơ sở; thu thập, tổng hợp, phân tích, quản lý, </w:t>
      </w:r>
      <w:r w:rsidR="00292A90" w:rsidRPr="00C807DC">
        <w:rPr>
          <w:rFonts w:ascii="Times New Roman" w:hAnsi="Times New Roman" w:cs="Times New Roman"/>
          <w:bCs/>
          <w:color w:val="auto"/>
          <w:spacing w:val="-2"/>
          <w:sz w:val="28"/>
          <w:szCs w:val="28"/>
        </w:rPr>
        <w:t>kết nối và chia sẻ</w:t>
      </w:r>
      <w:r w:rsidR="00292A90" w:rsidRPr="00C807DC">
        <w:rPr>
          <w:rFonts w:ascii="Times New Roman" w:hAnsi="Times New Roman" w:cs="Times New Roman"/>
          <w:color w:val="auto"/>
          <w:spacing w:val="-2"/>
          <w:sz w:val="28"/>
          <w:szCs w:val="28"/>
        </w:rPr>
        <w:t xml:space="preserve"> dữ liệu </w:t>
      </w:r>
      <w:r w:rsidR="00292A90" w:rsidRPr="00C807DC">
        <w:rPr>
          <w:rFonts w:ascii="Times New Roman" w:hAnsi="Times New Roman" w:cs="Times New Roman"/>
          <w:bCs/>
          <w:color w:val="auto"/>
          <w:spacing w:val="-2"/>
          <w:sz w:val="28"/>
          <w:szCs w:val="28"/>
        </w:rPr>
        <w:t>thông tin cơ sở</w:t>
      </w:r>
      <w:r w:rsidR="00292A90" w:rsidRPr="00C807DC">
        <w:rPr>
          <w:rFonts w:ascii="Times New Roman" w:hAnsi="Times New Roman" w:cs="Times New Roman"/>
          <w:color w:val="auto"/>
          <w:spacing w:val="-2"/>
          <w:sz w:val="28"/>
          <w:szCs w:val="28"/>
        </w:rPr>
        <w:t xml:space="preserve">; đánh giá hiệu quả hoạt động thông tin cơ sở phục vụ công tác quản lý nhà nước trên </w:t>
      </w:r>
      <w:r w:rsidR="00AA0F37" w:rsidRPr="00C807DC">
        <w:rPr>
          <w:rFonts w:ascii="Times New Roman" w:hAnsi="Times New Roman" w:cs="Times New Roman"/>
          <w:color w:val="auto"/>
          <w:spacing w:val="-2"/>
          <w:sz w:val="28"/>
          <w:szCs w:val="28"/>
          <w:lang w:val="en-US"/>
        </w:rPr>
        <w:t>địa bàn cấp tỉnh</w:t>
      </w:r>
      <w:r w:rsidR="00292A90" w:rsidRPr="00C807DC">
        <w:rPr>
          <w:rFonts w:ascii="Times New Roman" w:hAnsi="Times New Roman" w:cs="Times New Roman"/>
          <w:color w:val="auto"/>
          <w:spacing w:val="-2"/>
          <w:sz w:val="28"/>
          <w:szCs w:val="28"/>
        </w:rPr>
        <w:t>.</w:t>
      </w:r>
      <w:r w:rsidR="00292A90" w:rsidRPr="00C807DC">
        <w:rPr>
          <w:rFonts w:ascii="Times New Roman" w:hAnsi="Times New Roman" w:cs="Times New Roman"/>
          <w:color w:val="auto"/>
          <w:spacing w:val="-2"/>
          <w:sz w:val="28"/>
          <w:szCs w:val="28"/>
          <w:lang w:val="en-US"/>
        </w:rPr>
        <w:t>”.</w:t>
      </w:r>
    </w:p>
    <w:p w14:paraId="709B13E8" w14:textId="6984BD49" w:rsidR="006C7854" w:rsidRDefault="006E07E7" w:rsidP="008C670E">
      <w:pPr>
        <w:tabs>
          <w:tab w:val="right" w:leader="dot" w:pos="7920"/>
          <w:tab w:val="right" w:leader="dot" w:pos="8789"/>
        </w:tabs>
        <w:spacing w:before="120" w:after="120" w:line="276" w:lineRule="auto"/>
        <w:ind w:firstLine="567"/>
        <w:jc w:val="both"/>
        <w:rPr>
          <w:rFonts w:ascii="Times New Roman" w:hAnsi="Times New Roman" w:cs="Times New Roman"/>
          <w:color w:val="auto"/>
          <w:sz w:val="28"/>
          <w:szCs w:val="28"/>
          <w:lang w:val="en-US"/>
        </w:rPr>
      </w:pPr>
      <w:r w:rsidRPr="00C807DC">
        <w:rPr>
          <w:rFonts w:ascii="Times New Roman" w:hAnsi="Times New Roman" w:cs="Times New Roman"/>
          <w:color w:val="auto"/>
          <w:sz w:val="28"/>
          <w:szCs w:val="28"/>
          <w:lang w:val="en-US"/>
        </w:rPr>
        <w:t>2</w:t>
      </w:r>
      <w:r w:rsidR="008C670E" w:rsidRPr="00C807DC">
        <w:rPr>
          <w:rFonts w:ascii="Times New Roman" w:hAnsi="Times New Roman" w:cs="Times New Roman"/>
          <w:color w:val="auto"/>
          <w:sz w:val="28"/>
          <w:szCs w:val="28"/>
          <w:lang w:val="en-US"/>
        </w:rPr>
        <w:t xml:space="preserve">. </w:t>
      </w:r>
      <w:r w:rsidR="006C7854">
        <w:rPr>
          <w:rFonts w:ascii="Times New Roman" w:hAnsi="Times New Roman" w:cs="Times New Roman"/>
          <w:color w:val="auto"/>
          <w:sz w:val="28"/>
          <w:szCs w:val="28"/>
          <w:lang w:val="en-US"/>
        </w:rPr>
        <w:t>Sửa đổi, bổ sung một số khoản Điều 4 như sau:</w:t>
      </w:r>
    </w:p>
    <w:p w14:paraId="5745F9C7" w14:textId="7F07448F" w:rsidR="006C7854" w:rsidRDefault="006C7854" w:rsidP="008C670E">
      <w:pPr>
        <w:tabs>
          <w:tab w:val="right" w:leader="dot" w:pos="7920"/>
          <w:tab w:val="right" w:leader="dot" w:pos="8789"/>
        </w:tabs>
        <w:spacing w:before="120" w:after="120" w:line="276" w:lineRule="auto"/>
        <w:ind w:firstLine="567"/>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a) Bổ sung khoản 5a vào sau khoản 5 như sau:</w:t>
      </w:r>
    </w:p>
    <w:p w14:paraId="7D81CBAB" w14:textId="4CAB77B7" w:rsidR="00C45EF4" w:rsidRPr="00221E4B" w:rsidRDefault="00C45EF4" w:rsidP="008C670E">
      <w:pPr>
        <w:tabs>
          <w:tab w:val="right" w:leader="dot" w:pos="7920"/>
          <w:tab w:val="right" w:leader="dot" w:pos="8789"/>
        </w:tabs>
        <w:spacing w:before="120" w:after="120" w:line="276" w:lineRule="auto"/>
        <w:ind w:firstLine="567"/>
        <w:jc w:val="both"/>
        <w:rPr>
          <w:rFonts w:ascii="Times New Roman" w:hAnsi="Times New Roman" w:cs="Times New Roman"/>
          <w:color w:val="auto"/>
          <w:sz w:val="28"/>
          <w:szCs w:val="28"/>
          <w:lang w:val="en-US"/>
        </w:rPr>
      </w:pPr>
      <w:r w:rsidRPr="00221E4B">
        <w:rPr>
          <w:rFonts w:ascii="Times New Roman" w:hAnsi="Times New Roman" w:cs="Times New Roman"/>
          <w:color w:val="auto"/>
          <w:sz w:val="28"/>
          <w:szCs w:val="28"/>
          <w:lang w:val="en-US"/>
        </w:rPr>
        <w:t>“5a.</w:t>
      </w:r>
      <w:r w:rsidR="00221E4B">
        <w:rPr>
          <w:rFonts w:ascii="Times New Roman" w:hAnsi="Times New Roman" w:cs="Times New Roman"/>
          <w:color w:val="auto"/>
          <w:sz w:val="28"/>
          <w:szCs w:val="28"/>
          <w:lang w:val="en-US"/>
        </w:rPr>
        <w:t xml:space="preserve"> </w:t>
      </w:r>
      <w:r w:rsidR="00221E4B" w:rsidRPr="00221E4B">
        <w:rPr>
          <w:rFonts w:ascii="Times New Roman" w:hAnsi="Times New Roman" w:cs="Times New Roman"/>
          <w:sz w:val="28"/>
          <w:szCs w:val="28"/>
          <w:lang w:val="en-US"/>
        </w:rPr>
        <w:t>Tổ</w:t>
      </w:r>
      <w:r w:rsidR="00221E4B" w:rsidRPr="00221E4B">
        <w:rPr>
          <w:rFonts w:ascii="Times New Roman" w:hAnsi="Times New Roman" w:cs="Times New Roman"/>
          <w:sz w:val="28"/>
          <w:szCs w:val="28"/>
        </w:rPr>
        <w:t xml:space="preserve"> chức thống nhất trong phạm vi toàn quốc</w:t>
      </w:r>
      <w:r w:rsidR="00221E4B">
        <w:rPr>
          <w:rFonts w:ascii="Times New Roman" w:hAnsi="Times New Roman" w:cs="Times New Roman"/>
          <w:sz w:val="28"/>
          <w:szCs w:val="28"/>
          <w:lang w:val="en-US"/>
        </w:rPr>
        <w:t xml:space="preserve"> để</w:t>
      </w:r>
      <w:r w:rsidR="00221E4B" w:rsidRPr="00221E4B">
        <w:rPr>
          <w:rFonts w:ascii="Times New Roman" w:hAnsi="Times New Roman" w:cs="Times New Roman"/>
          <w:sz w:val="28"/>
          <w:szCs w:val="28"/>
          <w:lang w:val="en-US"/>
        </w:rPr>
        <w:t xml:space="preserve"> </w:t>
      </w:r>
      <w:r w:rsidR="00221E4B" w:rsidRPr="00221E4B">
        <w:rPr>
          <w:rFonts w:ascii="Times New Roman" w:hAnsi="Times New Roman" w:cs="Times New Roman"/>
          <w:sz w:val="28"/>
          <w:szCs w:val="28"/>
        </w:rPr>
        <w:t xml:space="preserve">thực hiện </w:t>
      </w:r>
      <w:r w:rsidR="008C7685">
        <w:rPr>
          <w:rFonts w:ascii="Times New Roman" w:hAnsi="Times New Roman" w:cs="Times New Roman"/>
          <w:sz w:val="28"/>
          <w:szCs w:val="28"/>
          <w:lang w:val="en-US"/>
        </w:rPr>
        <w:t>hoạt động thông tin cơ sở; bảo đảm</w:t>
      </w:r>
      <w:r w:rsidR="00221E4B" w:rsidRPr="00221E4B">
        <w:rPr>
          <w:rFonts w:ascii="Times New Roman" w:hAnsi="Times New Roman" w:cs="Times New Roman"/>
          <w:sz w:val="28"/>
          <w:szCs w:val="28"/>
        </w:rPr>
        <w:t xml:space="preserve"> kết nối</w:t>
      </w:r>
      <w:r w:rsidR="008C7685">
        <w:rPr>
          <w:rFonts w:ascii="Times New Roman" w:hAnsi="Times New Roman" w:cs="Times New Roman"/>
          <w:sz w:val="28"/>
          <w:szCs w:val="28"/>
          <w:lang w:val="en-US"/>
        </w:rPr>
        <w:t xml:space="preserve">, chia sẻ </w:t>
      </w:r>
      <w:r w:rsidR="00221E4B" w:rsidRPr="00221E4B">
        <w:rPr>
          <w:rFonts w:ascii="Times New Roman" w:hAnsi="Times New Roman" w:cs="Times New Roman"/>
          <w:sz w:val="28"/>
          <w:szCs w:val="28"/>
        </w:rPr>
        <w:t>dữ liệu và hỗ trợ quản trị xã hội trên môi trường số</w:t>
      </w:r>
      <w:r w:rsidR="008C7685">
        <w:rPr>
          <w:rFonts w:ascii="Times New Roman" w:hAnsi="Times New Roman" w:cs="Times New Roman"/>
          <w:sz w:val="28"/>
          <w:szCs w:val="28"/>
          <w:lang w:val="en-US"/>
        </w:rPr>
        <w:t>.</w:t>
      </w:r>
      <w:r w:rsidRPr="00221E4B">
        <w:rPr>
          <w:rFonts w:ascii="Times New Roman" w:hAnsi="Times New Roman" w:cs="Times New Roman"/>
          <w:sz w:val="28"/>
          <w:szCs w:val="28"/>
          <w:lang w:val="en-US"/>
        </w:rPr>
        <w:t>”;</w:t>
      </w:r>
    </w:p>
    <w:p w14:paraId="4B31E763" w14:textId="50794481" w:rsidR="008C670E" w:rsidRPr="00C807DC" w:rsidRDefault="006C7854" w:rsidP="008C670E">
      <w:pPr>
        <w:tabs>
          <w:tab w:val="right" w:leader="dot" w:pos="7920"/>
          <w:tab w:val="right" w:leader="dot" w:pos="8789"/>
        </w:tabs>
        <w:spacing w:before="120" w:after="120" w:line="276" w:lineRule="auto"/>
        <w:ind w:firstLine="567"/>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 xml:space="preserve">b) </w:t>
      </w:r>
      <w:r w:rsidR="008C670E" w:rsidRPr="00C807DC">
        <w:rPr>
          <w:rFonts w:ascii="Times New Roman" w:hAnsi="Times New Roman" w:cs="Times New Roman"/>
          <w:color w:val="auto"/>
          <w:sz w:val="28"/>
          <w:szCs w:val="28"/>
          <w:lang w:val="en-US"/>
        </w:rPr>
        <w:t>Sửa đổi, bổ sung khoản 6 như sau:</w:t>
      </w:r>
    </w:p>
    <w:p w14:paraId="00A1E37B" w14:textId="5D38AC52" w:rsidR="008C670E" w:rsidRDefault="008C670E" w:rsidP="008C670E">
      <w:pPr>
        <w:tabs>
          <w:tab w:val="right" w:leader="dot" w:pos="7920"/>
          <w:tab w:val="right" w:leader="dot" w:pos="8789"/>
        </w:tabs>
        <w:spacing w:before="120" w:after="120" w:line="276" w:lineRule="auto"/>
        <w:ind w:firstLine="567"/>
        <w:jc w:val="both"/>
        <w:rPr>
          <w:rFonts w:ascii="Times New Roman" w:hAnsi="Times New Roman" w:cs="Times New Roman"/>
          <w:color w:val="auto"/>
          <w:sz w:val="28"/>
          <w:szCs w:val="28"/>
          <w:shd w:val="clear" w:color="auto" w:fill="FFFFFF"/>
          <w:lang w:val="en-US"/>
        </w:rPr>
      </w:pPr>
      <w:r w:rsidRPr="00C807DC">
        <w:rPr>
          <w:rFonts w:ascii="Times New Roman" w:hAnsi="Times New Roman" w:cs="Times New Roman"/>
          <w:color w:val="auto"/>
          <w:sz w:val="28"/>
          <w:szCs w:val="28"/>
          <w:lang w:val="en-US"/>
        </w:rPr>
        <w:t>“</w:t>
      </w:r>
      <w:r w:rsidRPr="00C807DC">
        <w:rPr>
          <w:rFonts w:ascii="Times New Roman" w:hAnsi="Times New Roman" w:cs="Times New Roman"/>
          <w:color w:val="auto"/>
          <w:sz w:val="28"/>
          <w:szCs w:val="28"/>
        </w:rPr>
        <w:t xml:space="preserve">6. </w:t>
      </w:r>
      <w:r w:rsidRPr="00C807DC">
        <w:rPr>
          <w:rFonts w:ascii="Times New Roman" w:hAnsi="Times New Roman" w:cs="Times New Roman"/>
          <w:color w:val="auto"/>
          <w:sz w:val="28"/>
          <w:szCs w:val="28"/>
          <w:shd w:val="clear" w:color="auto" w:fill="FFFFFF"/>
        </w:rPr>
        <w:t>Tuân thủ quy định của pháp luật về bảo đảm an ninh, trật tự, an toàn xã hội, bảo vệ bí mật nhà nước, an ninh mạng, bảo đảm quyền và lợi ích hợp pháp của cơ quan, tổ chức, cá nhân.</w:t>
      </w:r>
      <w:r w:rsidRPr="00C807DC">
        <w:rPr>
          <w:rFonts w:ascii="Times New Roman" w:hAnsi="Times New Roman" w:cs="Times New Roman"/>
          <w:color w:val="auto"/>
          <w:sz w:val="28"/>
          <w:szCs w:val="28"/>
          <w:shd w:val="clear" w:color="auto" w:fill="FFFFFF"/>
          <w:lang w:val="en-US"/>
        </w:rPr>
        <w:t>”</w:t>
      </w:r>
      <w:r w:rsidR="006C7854">
        <w:rPr>
          <w:rFonts w:ascii="Times New Roman" w:hAnsi="Times New Roman" w:cs="Times New Roman"/>
          <w:color w:val="auto"/>
          <w:sz w:val="28"/>
          <w:szCs w:val="28"/>
          <w:shd w:val="clear" w:color="auto" w:fill="FFFFFF"/>
          <w:lang w:val="en-US"/>
        </w:rPr>
        <w:t>.</w:t>
      </w:r>
    </w:p>
    <w:p w14:paraId="0BC8C568" w14:textId="5CC04293" w:rsidR="00A342DA" w:rsidRPr="00C807DC" w:rsidRDefault="006E07E7" w:rsidP="00353745">
      <w:pPr>
        <w:tabs>
          <w:tab w:val="right" w:leader="dot" w:pos="7920"/>
          <w:tab w:val="right" w:leader="dot" w:pos="8789"/>
        </w:tabs>
        <w:spacing w:before="120" w:after="120" w:line="276" w:lineRule="auto"/>
        <w:ind w:firstLine="567"/>
        <w:jc w:val="both"/>
        <w:rPr>
          <w:rFonts w:ascii="Times New Roman" w:hAnsi="Times New Roman" w:cs="Times New Roman"/>
          <w:bCs/>
          <w:color w:val="auto"/>
          <w:sz w:val="28"/>
          <w:szCs w:val="28"/>
          <w:lang w:val="en-US"/>
        </w:rPr>
      </w:pPr>
      <w:r w:rsidRPr="00C807DC">
        <w:rPr>
          <w:rFonts w:ascii="Times New Roman" w:hAnsi="Times New Roman" w:cs="Times New Roman"/>
          <w:bCs/>
          <w:color w:val="auto"/>
          <w:sz w:val="28"/>
          <w:szCs w:val="28"/>
          <w:lang w:val="en-US"/>
        </w:rPr>
        <w:t>3</w:t>
      </w:r>
      <w:r w:rsidR="00255DAE" w:rsidRPr="00C807DC">
        <w:rPr>
          <w:rFonts w:ascii="Times New Roman" w:hAnsi="Times New Roman" w:cs="Times New Roman"/>
          <w:bCs/>
          <w:color w:val="auto"/>
          <w:sz w:val="28"/>
          <w:szCs w:val="28"/>
        </w:rPr>
        <w:t xml:space="preserve">. </w:t>
      </w:r>
      <w:r w:rsidR="00603C92" w:rsidRPr="00C807DC">
        <w:rPr>
          <w:rFonts w:ascii="Times New Roman" w:hAnsi="Times New Roman" w:cs="Times New Roman"/>
          <w:bCs/>
          <w:color w:val="auto"/>
          <w:sz w:val="28"/>
          <w:szCs w:val="28"/>
          <w:lang w:val="en-US"/>
        </w:rPr>
        <w:t>Sửa đổ</w:t>
      </w:r>
      <w:r w:rsidR="00322A50" w:rsidRPr="00C807DC">
        <w:rPr>
          <w:rFonts w:ascii="Times New Roman" w:hAnsi="Times New Roman" w:cs="Times New Roman"/>
          <w:bCs/>
          <w:color w:val="auto"/>
          <w:sz w:val="28"/>
          <w:szCs w:val="28"/>
          <w:lang w:val="en-US"/>
        </w:rPr>
        <w:t xml:space="preserve">i, bổ sung </w:t>
      </w:r>
      <w:r w:rsidR="00603C92" w:rsidRPr="00C807DC">
        <w:rPr>
          <w:rFonts w:ascii="Times New Roman" w:hAnsi="Times New Roman" w:cs="Times New Roman"/>
          <w:bCs/>
          <w:color w:val="auto"/>
          <w:sz w:val="28"/>
          <w:szCs w:val="28"/>
          <w:lang w:val="en-US"/>
        </w:rPr>
        <w:t xml:space="preserve">tên Điều 6 </w:t>
      </w:r>
      <w:r w:rsidR="00A342DA" w:rsidRPr="00C807DC">
        <w:rPr>
          <w:rFonts w:ascii="Times New Roman" w:hAnsi="Times New Roman" w:cs="Times New Roman"/>
          <w:bCs/>
          <w:color w:val="auto"/>
          <w:sz w:val="28"/>
          <w:szCs w:val="28"/>
          <w:lang w:val="en-US"/>
        </w:rPr>
        <w:t xml:space="preserve">như sau: </w:t>
      </w:r>
    </w:p>
    <w:p w14:paraId="5038E5B8" w14:textId="11081419" w:rsidR="00FE4A50" w:rsidRPr="00C807DC" w:rsidRDefault="00A342DA" w:rsidP="00353745">
      <w:pPr>
        <w:tabs>
          <w:tab w:val="right" w:leader="dot" w:pos="7920"/>
          <w:tab w:val="right" w:leader="dot" w:pos="8789"/>
        </w:tabs>
        <w:spacing w:before="120" w:after="120" w:line="276" w:lineRule="auto"/>
        <w:ind w:firstLine="567"/>
        <w:jc w:val="both"/>
        <w:rPr>
          <w:rFonts w:ascii="Times New Roman" w:hAnsi="Times New Roman" w:cs="Times New Roman"/>
          <w:b/>
          <w:bCs/>
          <w:color w:val="auto"/>
          <w:sz w:val="28"/>
          <w:szCs w:val="28"/>
          <w:lang w:val="en-US"/>
        </w:rPr>
      </w:pPr>
      <w:r w:rsidRPr="00C807DC">
        <w:rPr>
          <w:rFonts w:ascii="Times New Roman" w:hAnsi="Times New Roman" w:cs="Times New Roman"/>
          <w:b/>
          <w:bCs/>
          <w:color w:val="auto"/>
          <w:sz w:val="28"/>
          <w:szCs w:val="28"/>
          <w:lang w:val="en-US"/>
        </w:rPr>
        <w:t>“Điều 6. Nội dung thông tin thiết yếu của thông tin cơ sở”</w:t>
      </w:r>
      <w:r w:rsidR="00C178BB" w:rsidRPr="00C807DC">
        <w:rPr>
          <w:rFonts w:ascii="Times New Roman" w:hAnsi="Times New Roman" w:cs="Times New Roman"/>
          <w:bCs/>
          <w:color w:val="auto"/>
          <w:sz w:val="28"/>
          <w:szCs w:val="28"/>
          <w:lang w:val="en-US"/>
        </w:rPr>
        <w:t>.</w:t>
      </w:r>
    </w:p>
    <w:p w14:paraId="0BE6B839" w14:textId="56C6DFA9" w:rsidR="004431E3" w:rsidRPr="00C807DC" w:rsidRDefault="006E07E7" w:rsidP="0039159F">
      <w:pPr>
        <w:tabs>
          <w:tab w:val="right" w:leader="dot" w:pos="7920"/>
          <w:tab w:val="right" w:leader="dot" w:pos="8789"/>
        </w:tabs>
        <w:spacing w:before="120" w:after="120" w:line="276" w:lineRule="auto"/>
        <w:ind w:firstLine="567"/>
        <w:jc w:val="both"/>
        <w:rPr>
          <w:rFonts w:ascii="Times New Roman" w:hAnsi="Times New Roman"/>
          <w:color w:val="auto"/>
          <w:sz w:val="28"/>
          <w:szCs w:val="28"/>
          <w:lang w:val="en-US"/>
        </w:rPr>
      </w:pPr>
      <w:r w:rsidRPr="00C807DC">
        <w:rPr>
          <w:rFonts w:ascii="Times New Roman" w:hAnsi="Times New Roman" w:cs="Times New Roman"/>
          <w:bCs/>
          <w:color w:val="auto"/>
          <w:sz w:val="28"/>
          <w:szCs w:val="28"/>
          <w:lang w:val="en-US"/>
        </w:rPr>
        <w:t>4</w:t>
      </w:r>
      <w:r w:rsidR="00366141" w:rsidRPr="00C807DC">
        <w:rPr>
          <w:rFonts w:ascii="Times New Roman" w:hAnsi="Times New Roman" w:cs="Times New Roman"/>
          <w:bCs/>
          <w:color w:val="auto"/>
          <w:sz w:val="28"/>
          <w:szCs w:val="28"/>
          <w:lang w:val="en-US"/>
        </w:rPr>
        <w:t xml:space="preserve">. </w:t>
      </w:r>
      <w:r w:rsidR="004431E3" w:rsidRPr="00C807DC">
        <w:rPr>
          <w:rFonts w:ascii="Times New Roman" w:hAnsi="Times New Roman"/>
          <w:color w:val="auto"/>
          <w:sz w:val="28"/>
          <w:szCs w:val="28"/>
          <w:lang w:val="en-US"/>
        </w:rPr>
        <w:t xml:space="preserve">Sửa đổi, bổ sung điểm b khoản 2 </w:t>
      </w:r>
      <w:r w:rsidR="0039159F" w:rsidRPr="00C807DC">
        <w:rPr>
          <w:rFonts w:ascii="Times New Roman" w:hAnsi="Times New Roman"/>
          <w:color w:val="auto"/>
          <w:sz w:val="28"/>
          <w:szCs w:val="28"/>
          <w:lang w:val="en-US"/>
        </w:rPr>
        <w:t xml:space="preserve">Điều 7 </w:t>
      </w:r>
      <w:r w:rsidR="004431E3" w:rsidRPr="00C807DC">
        <w:rPr>
          <w:rFonts w:ascii="Times New Roman" w:hAnsi="Times New Roman"/>
          <w:color w:val="auto"/>
          <w:sz w:val="28"/>
          <w:szCs w:val="28"/>
          <w:lang w:val="en-US"/>
        </w:rPr>
        <w:t>như sau:</w:t>
      </w:r>
    </w:p>
    <w:p w14:paraId="7B99D26F" w14:textId="267F4391" w:rsidR="00F26C77" w:rsidRPr="00C807DC" w:rsidRDefault="004431E3" w:rsidP="00353745">
      <w:pPr>
        <w:spacing w:before="120" w:after="120" w:line="276" w:lineRule="auto"/>
        <w:ind w:firstLine="567"/>
        <w:jc w:val="both"/>
        <w:rPr>
          <w:rFonts w:ascii="Times New Roman" w:hAnsi="Times New Roman"/>
          <w:color w:val="auto"/>
          <w:sz w:val="28"/>
          <w:szCs w:val="28"/>
          <w:lang w:val="en-US"/>
        </w:rPr>
      </w:pPr>
      <w:r w:rsidRPr="00C807DC">
        <w:rPr>
          <w:rFonts w:ascii="Times New Roman" w:eastAsia="Times New Roman" w:hAnsi="Times New Roman"/>
          <w:color w:val="auto"/>
          <w:sz w:val="28"/>
          <w:szCs w:val="28"/>
          <w:lang w:val="en-US"/>
        </w:rPr>
        <w:t>“</w:t>
      </w:r>
      <w:r w:rsidR="00A5041F" w:rsidRPr="00C807DC">
        <w:rPr>
          <w:rFonts w:ascii="Times New Roman" w:hAnsi="Times New Roman"/>
          <w:color w:val="auto"/>
          <w:sz w:val="28"/>
          <w:szCs w:val="28"/>
        </w:rPr>
        <w:t>b) Bố trí nhân sự vận hành hoạt động đài truyền thanh</w:t>
      </w:r>
      <w:r w:rsidR="00A256D7" w:rsidRPr="00C807DC">
        <w:rPr>
          <w:rFonts w:ascii="Times New Roman" w:hAnsi="Times New Roman"/>
          <w:color w:val="auto"/>
          <w:sz w:val="28"/>
          <w:szCs w:val="28"/>
          <w:lang w:val="en-US"/>
        </w:rPr>
        <w:t xml:space="preserve"> cấp xã</w:t>
      </w:r>
      <w:r w:rsidR="00A5041F" w:rsidRPr="00C807DC">
        <w:rPr>
          <w:rFonts w:ascii="Times New Roman" w:hAnsi="Times New Roman"/>
          <w:color w:val="auto"/>
          <w:spacing w:val="4"/>
          <w:sz w:val="28"/>
          <w:szCs w:val="28"/>
        </w:rPr>
        <w:t>; tổ chức tập</w:t>
      </w:r>
      <w:r w:rsidR="00A5041F" w:rsidRPr="00C807DC">
        <w:rPr>
          <w:rFonts w:ascii="Times New Roman" w:hAnsi="Times New Roman"/>
          <w:color w:val="auto"/>
          <w:sz w:val="28"/>
          <w:szCs w:val="28"/>
        </w:rPr>
        <w:t xml:space="preserve"> </w:t>
      </w:r>
      <w:r w:rsidR="00A5041F" w:rsidRPr="00C807DC">
        <w:rPr>
          <w:rFonts w:ascii="Times New Roman" w:hAnsi="Times New Roman"/>
          <w:color w:val="auto"/>
          <w:spacing w:val="4"/>
          <w:sz w:val="28"/>
          <w:szCs w:val="28"/>
        </w:rPr>
        <w:t xml:space="preserve">huấn, bồi dưỡng chuyên môn, nghiệp vụ tuyên truyền, kỹ năng sử dụng </w:t>
      </w:r>
      <w:r w:rsidR="00A5041F" w:rsidRPr="00C807DC">
        <w:rPr>
          <w:rFonts w:ascii="Times New Roman" w:hAnsi="Times New Roman"/>
          <w:color w:val="auto"/>
          <w:spacing w:val="4"/>
          <w:sz w:val="28"/>
          <w:szCs w:val="28"/>
        </w:rPr>
        <w:lastRenderedPageBreak/>
        <w:t>thiết</w:t>
      </w:r>
      <w:r w:rsidR="00A5041F" w:rsidRPr="00C807DC">
        <w:rPr>
          <w:rFonts w:ascii="Times New Roman" w:hAnsi="Times New Roman"/>
          <w:color w:val="auto"/>
          <w:sz w:val="28"/>
          <w:szCs w:val="28"/>
        </w:rPr>
        <w:t xml:space="preserve"> bị kỹ thuật, công nghệ truyền thanh đối với nhân sự vận hành hoạt động đài truyền thanh;</w:t>
      </w:r>
      <w:r w:rsidR="00A256D7" w:rsidRPr="00C807DC">
        <w:rPr>
          <w:rFonts w:ascii="Times New Roman" w:hAnsi="Times New Roman"/>
          <w:color w:val="auto"/>
          <w:sz w:val="28"/>
          <w:szCs w:val="28"/>
          <w:lang w:val="en-US"/>
        </w:rPr>
        <w:t>”</w:t>
      </w:r>
      <w:r w:rsidR="000B6EC1" w:rsidRPr="00C807DC">
        <w:rPr>
          <w:rFonts w:ascii="Times New Roman" w:hAnsi="Times New Roman"/>
          <w:color w:val="auto"/>
          <w:sz w:val="28"/>
          <w:szCs w:val="28"/>
          <w:lang w:val="en-US"/>
        </w:rPr>
        <w:t>.</w:t>
      </w:r>
    </w:p>
    <w:p w14:paraId="7FBEEF63" w14:textId="7B4FDE19" w:rsidR="00980BA6" w:rsidRPr="00C807DC" w:rsidRDefault="006E07E7" w:rsidP="00353745">
      <w:pPr>
        <w:spacing w:before="120" w:after="120" w:line="276" w:lineRule="auto"/>
        <w:ind w:firstLine="567"/>
        <w:jc w:val="both"/>
        <w:rPr>
          <w:rFonts w:ascii="Times New Roman" w:hAnsi="Times New Roman"/>
          <w:color w:val="auto"/>
          <w:sz w:val="28"/>
          <w:szCs w:val="28"/>
          <w:lang w:val="en-US"/>
        </w:rPr>
      </w:pPr>
      <w:r w:rsidRPr="00C807DC">
        <w:rPr>
          <w:rFonts w:ascii="Times New Roman" w:hAnsi="Times New Roman"/>
          <w:color w:val="auto"/>
          <w:sz w:val="28"/>
          <w:szCs w:val="28"/>
          <w:lang w:val="en-US"/>
        </w:rPr>
        <w:t>5</w:t>
      </w:r>
      <w:r w:rsidR="00A256D7" w:rsidRPr="00C807DC">
        <w:rPr>
          <w:rFonts w:ascii="Times New Roman" w:hAnsi="Times New Roman"/>
          <w:color w:val="auto"/>
          <w:sz w:val="28"/>
          <w:szCs w:val="28"/>
          <w:lang w:val="en-US"/>
        </w:rPr>
        <w:t xml:space="preserve">. </w:t>
      </w:r>
      <w:r w:rsidR="00980BA6" w:rsidRPr="00C807DC">
        <w:rPr>
          <w:rFonts w:ascii="Times New Roman" w:hAnsi="Times New Roman"/>
          <w:color w:val="auto"/>
          <w:sz w:val="28"/>
          <w:szCs w:val="28"/>
          <w:lang w:val="en-US"/>
        </w:rPr>
        <w:t>Bổ sung khoản 4a vào sau khoản 4 Điều 9 như sau:</w:t>
      </w:r>
    </w:p>
    <w:p w14:paraId="3810D7EC" w14:textId="55F9DD68" w:rsidR="00980BA6" w:rsidRPr="00C807DC" w:rsidRDefault="00980BA6" w:rsidP="00980BA6">
      <w:pPr>
        <w:spacing w:before="120" w:after="120" w:line="276" w:lineRule="auto"/>
        <w:ind w:firstLine="567"/>
        <w:jc w:val="both"/>
        <w:rPr>
          <w:rFonts w:ascii="Times New Roman" w:hAnsi="Times New Roman"/>
          <w:color w:val="auto"/>
          <w:spacing w:val="2"/>
          <w:sz w:val="28"/>
          <w:szCs w:val="28"/>
          <w:lang w:val="en-US"/>
        </w:rPr>
      </w:pPr>
      <w:r w:rsidRPr="00C807DC">
        <w:rPr>
          <w:rFonts w:ascii="Times New Roman" w:hAnsi="Times New Roman"/>
          <w:color w:val="auto"/>
          <w:spacing w:val="2"/>
          <w:sz w:val="28"/>
          <w:szCs w:val="28"/>
          <w:lang w:val="en-US"/>
        </w:rPr>
        <w:t xml:space="preserve">“4a. </w:t>
      </w:r>
      <w:r w:rsidRPr="00C807DC">
        <w:rPr>
          <w:rFonts w:ascii="Times New Roman" w:eastAsia="Times New Roman" w:hAnsi="Times New Roman"/>
          <w:color w:val="auto"/>
          <w:spacing w:val="2"/>
          <w:sz w:val="28"/>
          <w:szCs w:val="28"/>
        </w:rPr>
        <w:t>Hoạt động quảng cáo thương hiệu Quốc gia trên đài truyền thanh cấp xã</w:t>
      </w:r>
      <w:r w:rsidRPr="00C807DC">
        <w:rPr>
          <w:rFonts w:ascii="Times New Roman" w:hAnsi="Times New Roman"/>
          <w:color w:val="auto"/>
          <w:spacing w:val="2"/>
          <w:sz w:val="28"/>
          <w:szCs w:val="28"/>
          <w:lang w:val="nl-NL"/>
        </w:rPr>
        <w:t xml:space="preserve"> không quá 10% </w:t>
      </w:r>
      <w:r w:rsidRPr="00C807DC">
        <w:rPr>
          <w:rFonts w:ascii="Times New Roman" w:hAnsi="Times New Roman"/>
          <w:color w:val="auto"/>
          <w:spacing w:val="2"/>
          <w:sz w:val="28"/>
          <w:szCs w:val="28"/>
        </w:rPr>
        <w:t>thời lượng của mỗi chương trình</w:t>
      </w:r>
      <w:r w:rsidR="00326146" w:rsidRPr="00C807DC">
        <w:rPr>
          <w:rFonts w:ascii="Times New Roman" w:hAnsi="Times New Roman"/>
          <w:color w:val="auto"/>
          <w:spacing w:val="2"/>
          <w:sz w:val="28"/>
          <w:szCs w:val="28"/>
          <w:lang w:val="en-US"/>
        </w:rPr>
        <w:t xml:space="preserve"> phát thanh</w:t>
      </w:r>
      <w:r w:rsidRPr="00C807DC">
        <w:rPr>
          <w:rFonts w:ascii="Times New Roman" w:hAnsi="Times New Roman"/>
          <w:color w:val="auto"/>
          <w:spacing w:val="2"/>
          <w:sz w:val="28"/>
          <w:szCs w:val="28"/>
        </w:rPr>
        <w:t xml:space="preserve">/01 lần phát sóng của đài truyền thanh cấp xã và </w:t>
      </w:r>
      <w:r w:rsidR="00326146" w:rsidRPr="00C807DC">
        <w:rPr>
          <w:rFonts w:ascii="Times New Roman" w:hAnsi="Times New Roman"/>
          <w:color w:val="auto"/>
          <w:spacing w:val="2"/>
          <w:sz w:val="28"/>
          <w:szCs w:val="28"/>
          <w:lang w:val="en-US"/>
        </w:rPr>
        <w:t>nội dung</w:t>
      </w:r>
      <w:r w:rsidRPr="00C807DC">
        <w:rPr>
          <w:rFonts w:ascii="Times New Roman" w:hAnsi="Times New Roman"/>
          <w:color w:val="auto"/>
          <w:spacing w:val="2"/>
          <w:sz w:val="28"/>
          <w:szCs w:val="28"/>
        </w:rPr>
        <w:t xml:space="preserve"> quảng cáo phải phát sóng sau các chương trình tin tức, chuyên đề, thông tin chỉ đạo của Đảng, Nhà nước, chính quyền địa phương</w:t>
      </w:r>
      <w:r w:rsidRPr="00C807DC">
        <w:rPr>
          <w:rFonts w:ascii="Times New Roman" w:hAnsi="Times New Roman"/>
          <w:color w:val="auto"/>
          <w:spacing w:val="2"/>
          <w:sz w:val="28"/>
          <w:szCs w:val="28"/>
          <w:lang w:val="en-US"/>
        </w:rPr>
        <w:t>.”.</w:t>
      </w:r>
    </w:p>
    <w:p w14:paraId="6818AF4D" w14:textId="42086FC6" w:rsidR="00D11579" w:rsidRPr="00C807DC" w:rsidRDefault="00AA0F37" w:rsidP="00980BA6">
      <w:pPr>
        <w:spacing w:before="120" w:after="120" w:line="276" w:lineRule="auto"/>
        <w:ind w:firstLine="567"/>
        <w:jc w:val="both"/>
        <w:rPr>
          <w:rFonts w:ascii="Times New Roman" w:hAnsi="Times New Roman"/>
          <w:color w:val="auto"/>
          <w:spacing w:val="-2"/>
          <w:sz w:val="28"/>
          <w:szCs w:val="28"/>
          <w:lang w:val="en-US"/>
        </w:rPr>
      </w:pPr>
      <w:r w:rsidRPr="00C807DC">
        <w:rPr>
          <w:rFonts w:ascii="Times New Roman" w:hAnsi="Times New Roman"/>
          <w:color w:val="auto"/>
          <w:spacing w:val="-2"/>
          <w:sz w:val="28"/>
          <w:szCs w:val="28"/>
          <w:lang w:val="en-US"/>
        </w:rPr>
        <w:t>6</w:t>
      </w:r>
      <w:r w:rsidR="00D11579" w:rsidRPr="00C807DC">
        <w:rPr>
          <w:rFonts w:ascii="Times New Roman" w:hAnsi="Times New Roman"/>
          <w:color w:val="auto"/>
          <w:spacing w:val="-2"/>
          <w:sz w:val="28"/>
          <w:szCs w:val="28"/>
          <w:lang w:val="en-US"/>
        </w:rPr>
        <w:t xml:space="preserve">. Sửa đổi tên mục </w:t>
      </w:r>
      <w:r w:rsidR="00A846E5" w:rsidRPr="00C807DC">
        <w:rPr>
          <w:rFonts w:ascii="Times New Roman" w:hAnsi="Times New Roman"/>
          <w:color w:val="auto"/>
          <w:spacing w:val="-2"/>
          <w:sz w:val="28"/>
          <w:szCs w:val="28"/>
          <w:lang w:val="en-US"/>
        </w:rPr>
        <w:t>6</w:t>
      </w:r>
      <w:r w:rsidR="00D11579" w:rsidRPr="00C807DC">
        <w:rPr>
          <w:rFonts w:ascii="Times New Roman" w:hAnsi="Times New Roman"/>
          <w:color w:val="auto"/>
          <w:spacing w:val="-2"/>
          <w:sz w:val="28"/>
          <w:szCs w:val="28"/>
          <w:lang w:val="en-US"/>
        </w:rPr>
        <w:t xml:space="preserve"> Chương II như sau:</w:t>
      </w:r>
    </w:p>
    <w:p w14:paraId="322F6CED" w14:textId="77777777" w:rsidR="008B3289" w:rsidRPr="00C807DC" w:rsidRDefault="00D11579" w:rsidP="009D51F9">
      <w:pPr>
        <w:shd w:val="clear" w:color="auto" w:fill="FFFFFF"/>
        <w:spacing w:before="120" w:after="120" w:line="276" w:lineRule="auto"/>
        <w:ind w:firstLine="567"/>
        <w:jc w:val="both"/>
        <w:rPr>
          <w:rFonts w:ascii="Times New Roman" w:hAnsi="Times New Roman"/>
          <w:color w:val="auto"/>
          <w:spacing w:val="-2"/>
          <w:sz w:val="28"/>
          <w:szCs w:val="28"/>
          <w:lang w:val="en-US"/>
        </w:rPr>
      </w:pPr>
      <w:r w:rsidRPr="00C807DC">
        <w:rPr>
          <w:rFonts w:ascii="Times New Roman" w:hAnsi="Times New Roman"/>
          <w:color w:val="auto"/>
          <w:spacing w:val="-2"/>
          <w:sz w:val="28"/>
          <w:szCs w:val="28"/>
          <w:lang w:val="en-US"/>
        </w:rPr>
        <w:t>“</w:t>
      </w:r>
      <w:r w:rsidRPr="00C807DC">
        <w:rPr>
          <w:rFonts w:ascii="Times New Roman" w:hAnsi="Times New Roman"/>
          <w:b/>
          <w:color w:val="auto"/>
          <w:spacing w:val="-2"/>
          <w:sz w:val="28"/>
          <w:szCs w:val="28"/>
          <w:lang w:val="en-US"/>
        </w:rPr>
        <w:t xml:space="preserve">Mục </w:t>
      </w:r>
      <w:r w:rsidR="00A846E5" w:rsidRPr="00C807DC">
        <w:rPr>
          <w:rFonts w:ascii="Times New Roman" w:hAnsi="Times New Roman"/>
          <w:b/>
          <w:color w:val="auto"/>
          <w:spacing w:val="-2"/>
          <w:sz w:val="28"/>
          <w:szCs w:val="28"/>
          <w:lang w:val="en-US"/>
        </w:rPr>
        <w:t>6</w:t>
      </w:r>
      <w:r w:rsidRPr="00C807DC">
        <w:rPr>
          <w:rFonts w:ascii="Times New Roman" w:hAnsi="Times New Roman"/>
          <w:b/>
          <w:color w:val="auto"/>
          <w:spacing w:val="-2"/>
          <w:sz w:val="28"/>
          <w:szCs w:val="28"/>
          <w:lang w:val="en-US"/>
        </w:rPr>
        <w:t xml:space="preserve">. </w:t>
      </w:r>
      <w:r w:rsidR="000B6EC1" w:rsidRPr="00C807DC">
        <w:rPr>
          <w:rFonts w:ascii="Times New Roman" w:hAnsi="Times New Roman"/>
          <w:b/>
          <w:color w:val="auto"/>
          <w:spacing w:val="-2"/>
          <w:sz w:val="28"/>
          <w:szCs w:val="28"/>
          <w:lang w:val="en-US"/>
        </w:rPr>
        <w:t>TUYÊN TRUYỀN TRÊN CỔNG HOẶC TRANG THÔNG TIN ĐIỆN TỬ, NỀN TẢNG SỐ PHỤC VỤ HOẠT ĐỘNG THÔNG TIN CƠ SỞ</w:t>
      </w:r>
      <w:r w:rsidRPr="00C807DC">
        <w:rPr>
          <w:rFonts w:ascii="Times New Roman" w:hAnsi="Times New Roman"/>
          <w:color w:val="auto"/>
          <w:spacing w:val="-2"/>
          <w:sz w:val="28"/>
          <w:szCs w:val="28"/>
          <w:lang w:val="en-US"/>
        </w:rPr>
        <w:t>”.</w:t>
      </w:r>
    </w:p>
    <w:p w14:paraId="1A360519" w14:textId="607299DC" w:rsidR="00870953" w:rsidRPr="00C807DC" w:rsidRDefault="00AA0F37" w:rsidP="009D51F9">
      <w:pPr>
        <w:shd w:val="clear" w:color="auto" w:fill="FFFFFF"/>
        <w:spacing w:before="120" w:after="120" w:line="276" w:lineRule="auto"/>
        <w:ind w:firstLine="567"/>
        <w:jc w:val="both"/>
        <w:rPr>
          <w:rFonts w:ascii="Times New Roman" w:hAnsi="Times New Roman"/>
          <w:color w:val="auto"/>
          <w:spacing w:val="-2"/>
          <w:sz w:val="28"/>
          <w:szCs w:val="28"/>
          <w:lang w:val="en-US"/>
        </w:rPr>
      </w:pPr>
      <w:r w:rsidRPr="00C807DC">
        <w:rPr>
          <w:rFonts w:ascii="Times New Roman" w:hAnsi="Times New Roman"/>
          <w:color w:val="auto"/>
          <w:spacing w:val="-2"/>
          <w:sz w:val="28"/>
          <w:szCs w:val="28"/>
          <w:lang w:val="en-US"/>
        </w:rPr>
        <w:t>7</w:t>
      </w:r>
      <w:r w:rsidR="00A846E5" w:rsidRPr="00C807DC">
        <w:rPr>
          <w:rFonts w:ascii="Times New Roman" w:hAnsi="Times New Roman"/>
          <w:color w:val="auto"/>
          <w:spacing w:val="-2"/>
          <w:sz w:val="28"/>
          <w:szCs w:val="28"/>
          <w:lang w:val="en-US"/>
        </w:rPr>
        <w:t xml:space="preserve">. </w:t>
      </w:r>
      <w:r w:rsidR="00870953" w:rsidRPr="00C807DC">
        <w:rPr>
          <w:rFonts w:ascii="Times New Roman" w:hAnsi="Times New Roman"/>
          <w:color w:val="auto"/>
          <w:spacing w:val="-2"/>
          <w:sz w:val="28"/>
          <w:szCs w:val="28"/>
          <w:lang w:val="en-US"/>
        </w:rPr>
        <w:t>Bổ</w:t>
      </w:r>
      <w:r w:rsidR="00A846E5" w:rsidRPr="00C807DC">
        <w:rPr>
          <w:rFonts w:ascii="Times New Roman" w:hAnsi="Times New Roman"/>
          <w:color w:val="auto"/>
          <w:spacing w:val="-2"/>
          <w:sz w:val="28"/>
          <w:szCs w:val="28"/>
          <w:lang w:val="en-US"/>
        </w:rPr>
        <w:t xml:space="preserve"> sung </w:t>
      </w:r>
      <w:r w:rsidR="00870953" w:rsidRPr="00C807DC">
        <w:rPr>
          <w:rFonts w:ascii="Times New Roman" w:hAnsi="Times New Roman"/>
          <w:color w:val="auto"/>
          <w:spacing w:val="-2"/>
          <w:sz w:val="28"/>
          <w:szCs w:val="28"/>
          <w:lang w:val="en-US"/>
        </w:rPr>
        <w:t>cụm từ “nền tảng số phục vụ hoạt động thông tin cơ sở” sau cụm từ “cổng hoặc trang thông tin điện tử” tại toàn bộ các Điều 25, Điều 26, Điều 27 như sau:</w:t>
      </w:r>
    </w:p>
    <w:p w14:paraId="7D839808" w14:textId="77777777" w:rsidR="00A846E5" w:rsidRPr="00C807DC" w:rsidRDefault="00A846E5" w:rsidP="009D51F9">
      <w:pPr>
        <w:shd w:val="clear" w:color="auto" w:fill="FFFFFF"/>
        <w:spacing w:before="120" w:after="120" w:line="276" w:lineRule="auto"/>
        <w:ind w:firstLine="567"/>
        <w:jc w:val="both"/>
        <w:rPr>
          <w:rFonts w:ascii="Times New Roman" w:hAnsi="Times New Roman"/>
          <w:b/>
          <w:color w:val="auto"/>
          <w:sz w:val="28"/>
          <w:szCs w:val="28"/>
        </w:rPr>
      </w:pPr>
      <w:r w:rsidRPr="00C807DC">
        <w:rPr>
          <w:rFonts w:ascii="Times New Roman" w:hAnsi="Times New Roman"/>
          <w:color w:val="auto"/>
          <w:spacing w:val="-2"/>
          <w:sz w:val="28"/>
          <w:szCs w:val="28"/>
          <w:lang w:val="en-US"/>
        </w:rPr>
        <w:t>“</w:t>
      </w:r>
      <w:r w:rsidRPr="00C807DC">
        <w:rPr>
          <w:rFonts w:ascii="Times New Roman" w:hAnsi="Times New Roman"/>
          <w:b/>
          <w:color w:val="auto"/>
          <w:sz w:val="28"/>
          <w:szCs w:val="28"/>
        </w:rPr>
        <w:t>Điều 25. Đối tượng thực hiện hoạt động tuyên truyền thông tin thiết yếu trên cổng hoặc trang thông tin điện tử, nền tảng số phục vụ hoạt động thông tin cơ sở</w:t>
      </w:r>
    </w:p>
    <w:p w14:paraId="04F9C28C" w14:textId="48120A5B" w:rsidR="00A846E5" w:rsidRPr="00C807DC" w:rsidRDefault="00A846E5" w:rsidP="000B6EC1">
      <w:pPr>
        <w:spacing w:before="120" w:after="120" w:line="276" w:lineRule="auto"/>
        <w:ind w:firstLine="567"/>
        <w:jc w:val="both"/>
        <w:rPr>
          <w:rFonts w:ascii="Times New Roman" w:hAnsi="Times New Roman"/>
          <w:color w:val="auto"/>
          <w:sz w:val="28"/>
          <w:szCs w:val="28"/>
          <w:lang w:val="en-US"/>
        </w:rPr>
      </w:pPr>
      <w:r w:rsidRPr="00C807DC">
        <w:rPr>
          <w:rFonts w:ascii="Times New Roman" w:hAnsi="Times New Roman"/>
          <w:color w:val="auto"/>
          <w:sz w:val="28"/>
          <w:szCs w:val="28"/>
        </w:rPr>
        <w:t>Đối tượng thực hiện hoạt động tuyên truyền thông tin thiết yếu đến người dân trên cổng hoặc trang thông tin điện tử,</w:t>
      </w:r>
      <w:r w:rsidRPr="00C807DC">
        <w:rPr>
          <w:rFonts w:ascii="Times New Roman" w:hAnsi="Times New Roman"/>
          <w:b/>
          <w:color w:val="auto"/>
          <w:sz w:val="28"/>
          <w:szCs w:val="28"/>
        </w:rPr>
        <w:t xml:space="preserve"> </w:t>
      </w:r>
      <w:r w:rsidRPr="00C807DC">
        <w:rPr>
          <w:rFonts w:ascii="Times New Roman" w:hAnsi="Times New Roman"/>
          <w:color w:val="auto"/>
          <w:sz w:val="28"/>
          <w:szCs w:val="28"/>
        </w:rPr>
        <w:t xml:space="preserve">nền tảng số phục vụ hoạt động thông tin cơ sở là </w:t>
      </w:r>
      <w:r w:rsidRPr="00C807DC">
        <w:rPr>
          <w:rFonts w:ascii="Times New Roman" w:eastAsia="Times New Roman" w:hAnsi="Times New Roman"/>
          <w:color w:val="auto"/>
          <w:sz w:val="28"/>
          <w:szCs w:val="28"/>
        </w:rPr>
        <w:t xml:space="preserve">cơ quan Đảng, cơ quan </w:t>
      </w:r>
      <w:r w:rsidRPr="00C807DC">
        <w:rPr>
          <w:rFonts w:ascii="Times New Roman" w:hAnsi="Times New Roman"/>
          <w:color w:val="auto"/>
          <w:sz w:val="28"/>
          <w:szCs w:val="28"/>
        </w:rPr>
        <w:t>nhà nước, Mặt trận Tổ quốc Việt Nam và các tổ chức chính trị - xã hội ở trung ương, cấp tỉnh, xã.</w:t>
      </w:r>
    </w:p>
    <w:p w14:paraId="032EA503" w14:textId="0D9DC952" w:rsidR="005011E1" w:rsidRPr="00C807DC" w:rsidRDefault="00870953">
      <w:pPr>
        <w:shd w:val="clear" w:color="auto" w:fill="FFFFFF"/>
        <w:spacing w:before="120" w:after="120" w:line="276" w:lineRule="auto"/>
        <w:ind w:firstLine="567"/>
        <w:jc w:val="both"/>
        <w:rPr>
          <w:rFonts w:ascii="Times New Roman" w:hAnsi="Times New Roman"/>
          <w:b/>
          <w:color w:val="auto"/>
          <w:sz w:val="28"/>
          <w:szCs w:val="28"/>
        </w:rPr>
      </w:pPr>
      <w:r w:rsidRPr="00C807DC" w:rsidDel="00870953">
        <w:rPr>
          <w:rFonts w:ascii="Times New Roman" w:hAnsi="Times New Roman"/>
          <w:color w:val="auto"/>
          <w:sz w:val="28"/>
          <w:szCs w:val="28"/>
          <w:lang w:val="en-US"/>
        </w:rPr>
        <w:t xml:space="preserve"> </w:t>
      </w:r>
      <w:r w:rsidR="005011E1" w:rsidRPr="00C807DC">
        <w:rPr>
          <w:rFonts w:ascii="Times New Roman" w:hAnsi="Times New Roman"/>
          <w:b/>
          <w:color w:val="auto"/>
          <w:sz w:val="28"/>
          <w:szCs w:val="28"/>
        </w:rPr>
        <w:t>Điều 26. Nội dung và hình thức thực hiện hoạt động tuyên truyền  thông tin thiết yếu trên cổng hoặc trang thông tin điện tử, nền tảng số phục vụ hoạt động thông tin cơ sở</w:t>
      </w:r>
    </w:p>
    <w:p w14:paraId="2F7D1B2A" w14:textId="77777777" w:rsidR="005011E1" w:rsidRPr="00C807DC" w:rsidRDefault="005011E1" w:rsidP="005011E1">
      <w:pPr>
        <w:shd w:val="clear" w:color="auto" w:fill="FFFFFF"/>
        <w:spacing w:before="120" w:after="120" w:line="276" w:lineRule="auto"/>
        <w:ind w:firstLine="567"/>
        <w:jc w:val="both"/>
        <w:rPr>
          <w:rFonts w:ascii="Times New Roman" w:hAnsi="Times New Roman"/>
          <w:color w:val="auto"/>
          <w:sz w:val="28"/>
          <w:szCs w:val="28"/>
        </w:rPr>
      </w:pPr>
      <w:r w:rsidRPr="00C807DC">
        <w:rPr>
          <w:rFonts w:ascii="Times New Roman" w:hAnsi="Times New Roman"/>
          <w:color w:val="auto"/>
          <w:sz w:val="28"/>
          <w:szCs w:val="28"/>
        </w:rPr>
        <w:t>1. Cung cấp, phổ biến thông tin thiết yếu đến người dân.</w:t>
      </w:r>
    </w:p>
    <w:p w14:paraId="10D50C7B" w14:textId="3F23BBD3" w:rsidR="005011E1" w:rsidRPr="00C807DC" w:rsidRDefault="00870953" w:rsidP="005011E1">
      <w:pPr>
        <w:shd w:val="clear" w:color="auto" w:fill="FFFFFF"/>
        <w:spacing w:before="120" w:after="120" w:line="276" w:lineRule="auto"/>
        <w:ind w:firstLine="567"/>
        <w:jc w:val="both"/>
        <w:rPr>
          <w:rFonts w:ascii="Times New Roman" w:hAnsi="Times New Roman"/>
          <w:color w:val="auto"/>
          <w:sz w:val="28"/>
          <w:szCs w:val="28"/>
        </w:rPr>
      </w:pPr>
      <w:r w:rsidRPr="00C807DC">
        <w:rPr>
          <w:rFonts w:ascii="Times New Roman" w:hAnsi="Times New Roman"/>
          <w:color w:val="auto"/>
          <w:sz w:val="28"/>
          <w:szCs w:val="28"/>
          <w:lang w:val="en-US"/>
        </w:rPr>
        <w:t>2</w:t>
      </w:r>
      <w:r w:rsidR="005011E1" w:rsidRPr="00C807DC">
        <w:rPr>
          <w:rFonts w:ascii="Times New Roman" w:hAnsi="Times New Roman"/>
          <w:color w:val="auto"/>
          <w:sz w:val="28"/>
          <w:szCs w:val="28"/>
        </w:rPr>
        <w:t xml:space="preserve">. </w:t>
      </w:r>
      <w:r w:rsidR="005011E1" w:rsidRPr="00C807DC">
        <w:rPr>
          <w:rFonts w:ascii="Times New Roman" w:eastAsia="Times New Roman" w:hAnsi="Times New Roman"/>
          <w:color w:val="auto"/>
          <w:sz w:val="28"/>
          <w:szCs w:val="28"/>
        </w:rPr>
        <w:t xml:space="preserve">Thông tin nội dung trả lời của cơ quan, tổ chức, cá nhân có thẩm quyền </w:t>
      </w:r>
      <w:r w:rsidR="005011E1" w:rsidRPr="00C807DC">
        <w:rPr>
          <w:rFonts w:ascii="Times New Roman" w:hAnsi="Times New Roman"/>
          <w:color w:val="auto"/>
          <w:sz w:val="28"/>
          <w:szCs w:val="28"/>
        </w:rPr>
        <w:t>đối với thông tin phản ánh của người dân.</w:t>
      </w:r>
    </w:p>
    <w:p w14:paraId="560F306E" w14:textId="0A0982EB" w:rsidR="00B37AD5" w:rsidRPr="00C807DC" w:rsidRDefault="00870953" w:rsidP="005011E1">
      <w:pPr>
        <w:spacing w:before="120" w:after="120" w:line="276" w:lineRule="auto"/>
        <w:ind w:firstLine="567"/>
        <w:jc w:val="both"/>
        <w:rPr>
          <w:rFonts w:ascii="Times New Roman" w:eastAsia="Times New Roman" w:hAnsi="Times New Roman"/>
          <w:color w:val="auto"/>
          <w:sz w:val="28"/>
          <w:szCs w:val="28"/>
          <w:lang w:val="en-US"/>
        </w:rPr>
      </w:pPr>
      <w:r w:rsidRPr="00C807DC">
        <w:rPr>
          <w:rFonts w:ascii="Times New Roman" w:hAnsi="Times New Roman"/>
          <w:color w:val="auto"/>
          <w:sz w:val="28"/>
          <w:szCs w:val="28"/>
          <w:lang w:val="en-US"/>
        </w:rPr>
        <w:t>3</w:t>
      </w:r>
      <w:r w:rsidR="005011E1" w:rsidRPr="00C807DC">
        <w:rPr>
          <w:rFonts w:ascii="Times New Roman" w:hAnsi="Times New Roman"/>
          <w:color w:val="auto"/>
          <w:sz w:val="28"/>
          <w:szCs w:val="28"/>
        </w:rPr>
        <w:t>.</w:t>
      </w:r>
      <w:r w:rsidR="005011E1" w:rsidRPr="00C807DC">
        <w:rPr>
          <w:rFonts w:ascii="Times New Roman" w:hAnsi="Times New Roman"/>
          <w:b/>
          <w:color w:val="auto"/>
          <w:sz w:val="28"/>
          <w:szCs w:val="28"/>
        </w:rPr>
        <w:t xml:space="preserve"> </w:t>
      </w:r>
      <w:r w:rsidR="005011E1" w:rsidRPr="00C807DC">
        <w:rPr>
          <w:rFonts w:ascii="Times New Roman" w:eastAsia="Times New Roman" w:hAnsi="Times New Roman"/>
          <w:color w:val="auto"/>
          <w:sz w:val="28"/>
          <w:szCs w:val="28"/>
        </w:rPr>
        <w:t>Thực hiện tuyên truyền bằng hình thức tin, bài, ảnh, video clip, đồ họa thông tin và các hình thức phù hợp khác.</w:t>
      </w:r>
    </w:p>
    <w:p w14:paraId="0D4BC95D" w14:textId="7E6057E1" w:rsidR="00606CBB" w:rsidRPr="00C807DC" w:rsidRDefault="00606CBB" w:rsidP="00606CBB">
      <w:pPr>
        <w:shd w:val="clear" w:color="auto" w:fill="FFFFFF"/>
        <w:spacing w:before="120" w:after="120" w:line="276" w:lineRule="auto"/>
        <w:ind w:firstLine="567"/>
        <w:jc w:val="both"/>
        <w:rPr>
          <w:rFonts w:ascii="Times New Roman" w:hAnsi="Times New Roman"/>
          <w:b/>
          <w:color w:val="auto"/>
          <w:sz w:val="28"/>
          <w:szCs w:val="28"/>
        </w:rPr>
      </w:pPr>
      <w:r w:rsidRPr="00C807DC">
        <w:rPr>
          <w:rFonts w:ascii="Times New Roman" w:hAnsi="Times New Roman"/>
          <w:b/>
          <w:color w:val="auto"/>
          <w:sz w:val="28"/>
          <w:szCs w:val="28"/>
        </w:rPr>
        <w:t xml:space="preserve">Điều 27. Trách nhiệm của </w:t>
      </w:r>
      <w:r w:rsidRPr="00C807DC">
        <w:rPr>
          <w:rFonts w:ascii="Times New Roman" w:eastAsia="Times New Roman" w:hAnsi="Times New Roman"/>
          <w:b/>
          <w:color w:val="auto"/>
          <w:sz w:val="28"/>
          <w:szCs w:val="28"/>
        </w:rPr>
        <w:t xml:space="preserve">cơ quan Đảng, cơ quan </w:t>
      </w:r>
      <w:r w:rsidRPr="00C807DC">
        <w:rPr>
          <w:rFonts w:ascii="Times New Roman" w:hAnsi="Times New Roman"/>
          <w:b/>
          <w:color w:val="auto"/>
          <w:sz w:val="28"/>
          <w:szCs w:val="28"/>
        </w:rPr>
        <w:t>nhà nước, Mặt trận Tổ quốc Việt Nam và các tổ chức chính trị - xã hội ở trung ương, cấp tỉnh, cấp xã thực hiện hoạt động tuyên truyền thông tin thiết yếu trên cổng hoặc trang thông tin điện tử, nền tảng số phục vụ hoạt động thông tin cơ sở</w:t>
      </w:r>
    </w:p>
    <w:p w14:paraId="2F78AC4F" w14:textId="77777777" w:rsidR="00606CBB" w:rsidRPr="00C807DC" w:rsidRDefault="00606CBB" w:rsidP="00606CBB">
      <w:pPr>
        <w:spacing w:before="120" w:after="120" w:line="276" w:lineRule="auto"/>
        <w:ind w:firstLine="567"/>
        <w:jc w:val="both"/>
        <w:rPr>
          <w:rFonts w:ascii="Times New Roman" w:hAnsi="Times New Roman"/>
          <w:iCs/>
          <w:color w:val="auto"/>
          <w:sz w:val="28"/>
          <w:szCs w:val="28"/>
          <w:shd w:val="clear" w:color="auto" w:fill="FFFFFF"/>
        </w:rPr>
      </w:pPr>
      <w:r w:rsidRPr="00C807DC">
        <w:rPr>
          <w:rFonts w:ascii="Times New Roman" w:eastAsia="Times New Roman" w:hAnsi="Times New Roman"/>
          <w:color w:val="auto"/>
          <w:sz w:val="28"/>
          <w:szCs w:val="28"/>
        </w:rPr>
        <w:t>1. Q</w:t>
      </w:r>
      <w:r w:rsidRPr="00C807DC">
        <w:rPr>
          <w:rFonts w:ascii="Times New Roman" w:hAnsi="Times New Roman"/>
          <w:color w:val="auto"/>
          <w:sz w:val="28"/>
          <w:szCs w:val="28"/>
        </w:rPr>
        <w:t xml:space="preserve">uản lý và </w:t>
      </w:r>
      <w:r w:rsidRPr="00C807DC">
        <w:rPr>
          <w:rFonts w:ascii="Times New Roman" w:eastAsia="Times New Roman" w:hAnsi="Times New Roman"/>
          <w:color w:val="auto"/>
          <w:sz w:val="28"/>
          <w:szCs w:val="28"/>
        </w:rPr>
        <w:t xml:space="preserve">chịu trách nhiệm về nội dung thông tin trên cổng hoặc trang </w:t>
      </w:r>
      <w:r w:rsidRPr="00C807DC">
        <w:rPr>
          <w:rFonts w:ascii="Times New Roman" w:eastAsia="Times New Roman" w:hAnsi="Times New Roman"/>
          <w:color w:val="auto"/>
          <w:sz w:val="28"/>
          <w:szCs w:val="28"/>
        </w:rPr>
        <w:lastRenderedPageBreak/>
        <w:t>thông tin điện tử</w:t>
      </w:r>
      <w:r w:rsidRPr="00C807DC">
        <w:rPr>
          <w:rFonts w:ascii="Times New Roman" w:hAnsi="Times New Roman"/>
          <w:color w:val="auto"/>
          <w:sz w:val="28"/>
          <w:szCs w:val="28"/>
        </w:rPr>
        <w:t>, nền tảng số phục vụ hoạt động thông tin cơ sở</w:t>
      </w:r>
      <w:r w:rsidRPr="00C807DC">
        <w:rPr>
          <w:rFonts w:ascii="Times New Roman" w:eastAsia="Times New Roman" w:hAnsi="Times New Roman"/>
          <w:color w:val="auto"/>
          <w:sz w:val="28"/>
          <w:szCs w:val="28"/>
        </w:rPr>
        <w:t xml:space="preserve"> theo quy định của pháp luật </w:t>
      </w:r>
      <w:r w:rsidRPr="00C807DC">
        <w:rPr>
          <w:rFonts w:ascii="Times New Roman" w:hAnsi="Times New Roman"/>
          <w:iCs/>
          <w:color w:val="auto"/>
          <w:sz w:val="28"/>
          <w:szCs w:val="28"/>
          <w:shd w:val="clear" w:color="auto" w:fill="FFFFFF"/>
        </w:rPr>
        <w:t>về cung cấp thông tin và dịch vụ công trực tuyến của cơ quan nhà nước trên môi trường mạng.</w:t>
      </w:r>
    </w:p>
    <w:p w14:paraId="320FA59C" w14:textId="57C9CB37" w:rsidR="00A846E5" w:rsidRPr="00C807DC" w:rsidRDefault="00606CBB" w:rsidP="00095F50">
      <w:pPr>
        <w:spacing w:before="120" w:after="120" w:line="276" w:lineRule="auto"/>
        <w:ind w:firstLine="567"/>
        <w:jc w:val="both"/>
        <w:rPr>
          <w:rFonts w:ascii="Times New Roman" w:hAnsi="Times New Roman"/>
          <w:color w:val="auto"/>
          <w:sz w:val="28"/>
          <w:szCs w:val="28"/>
          <w:lang w:val="en-US"/>
        </w:rPr>
      </w:pPr>
      <w:r w:rsidRPr="00C807DC">
        <w:rPr>
          <w:rFonts w:ascii="Times New Roman" w:eastAsia="Times New Roman" w:hAnsi="Times New Roman"/>
          <w:color w:val="auto"/>
          <w:sz w:val="28"/>
          <w:szCs w:val="28"/>
        </w:rPr>
        <w:t>2. Giải quyết hoặc chuyển đến cơ quan, tổ chức, cá nhân có thẩm quyền giải quyết các thông tin phản ánh của người dân trên cổng hoặc trang thông tin điện tử</w:t>
      </w:r>
      <w:r w:rsidRPr="00C807DC">
        <w:rPr>
          <w:rFonts w:ascii="Times New Roman" w:hAnsi="Times New Roman"/>
          <w:color w:val="auto"/>
          <w:sz w:val="28"/>
          <w:szCs w:val="28"/>
        </w:rPr>
        <w:t>, nền tảng số phục vụ hoạt động thông tin cơ sở.</w:t>
      </w:r>
      <w:r w:rsidRPr="00C807DC">
        <w:rPr>
          <w:rFonts w:ascii="Times New Roman" w:hAnsi="Times New Roman"/>
          <w:color w:val="auto"/>
          <w:sz w:val="28"/>
          <w:szCs w:val="28"/>
          <w:lang w:val="en-US"/>
        </w:rPr>
        <w:t>”.</w:t>
      </w:r>
    </w:p>
    <w:p w14:paraId="55A67FAD" w14:textId="51184082" w:rsidR="00292A90" w:rsidRPr="00C807DC" w:rsidRDefault="00AA0F37" w:rsidP="00980BA6">
      <w:pPr>
        <w:spacing w:before="120" w:after="120" w:line="276" w:lineRule="auto"/>
        <w:ind w:firstLine="567"/>
        <w:jc w:val="both"/>
        <w:rPr>
          <w:rFonts w:ascii="Times New Roman" w:hAnsi="Times New Roman"/>
          <w:color w:val="auto"/>
          <w:spacing w:val="-2"/>
          <w:sz w:val="28"/>
          <w:szCs w:val="28"/>
          <w:lang w:val="en-US"/>
        </w:rPr>
      </w:pPr>
      <w:r w:rsidRPr="00C807DC">
        <w:rPr>
          <w:rFonts w:ascii="Times New Roman" w:hAnsi="Times New Roman"/>
          <w:color w:val="auto"/>
          <w:spacing w:val="-2"/>
          <w:sz w:val="28"/>
          <w:szCs w:val="28"/>
          <w:lang w:val="en-US"/>
        </w:rPr>
        <w:t>8</w:t>
      </w:r>
      <w:r w:rsidR="00477AD5" w:rsidRPr="00C807DC">
        <w:rPr>
          <w:rFonts w:ascii="Times New Roman" w:hAnsi="Times New Roman"/>
          <w:color w:val="auto"/>
          <w:spacing w:val="-2"/>
          <w:sz w:val="28"/>
          <w:szCs w:val="28"/>
          <w:lang w:val="en-US"/>
        </w:rPr>
        <w:t xml:space="preserve">. </w:t>
      </w:r>
      <w:r w:rsidR="00292A90" w:rsidRPr="00C807DC">
        <w:rPr>
          <w:rFonts w:ascii="Times New Roman" w:hAnsi="Times New Roman"/>
          <w:color w:val="auto"/>
          <w:spacing w:val="-2"/>
          <w:sz w:val="28"/>
          <w:szCs w:val="28"/>
          <w:lang w:val="en-US"/>
        </w:rPr>
        <w:t>Sửa đổi, bổ sung điểm d khoản 1 Điều 35 như sau:</w:t>
      </w:r>
    </w:p>
    <w:p w14:paraId="2AFC0161" w14:textId="79707F1E" w:rsidR="00292A90" w:rsidRPr="00C807DC" w:rsidRDefault="00292A90" w:rsidP="00980BA6">
      <w:pPr>
        <w:spacing w:before="120" w:after="120" w:line="276" w:lineRule="auto"/>
        <w:ind w:firstLine="567"/>
        <w:jc w:val="both"/>
        <w:rPr>
          <w:rFonts w:ascii="Times New Roman" w:hAnsi="Times New Roman"/>
          <w:color w:val="auto"/>
          <w:spacing w:val="-2"/>
          <w:sz w:val="28"/>
          <w:szCs w:val="28"/>
          <w:lang w:val="en-US"/>
        </w:rPr>
      </w:pPr>
      <w:r w:rsidRPr="00C807DC">
        <w:rPr>
          <w:rFonts w:ascii="Times New Roman" w:hAnsi="Times New Roman"/>
          <w:color w:val="auto"/>
          <w:spacing w:val="-2"/>
          <w:sz w:val="28"/>
          <w:szCs w:val="28"/>
          <w:lang w:val="en-US"/>
        </w:rPr>
        <w:t>“</w:t>
      </w:r>
      <w:r w:rsidR="00845684" w:rsidRPr="00C807DC">
        <w:rPr>
          <w:rFonts w:ascii="Times New Roman" w:hAnsi="Times New Roman" w:cs="Times New Roman"/>
          <w:color w:val="auto"/>
          <w:sz w:val="28"/>
          <w:szCs w:val="28"/>
        </w:rPr>
        <w:t xml:space="preserve">d) Tổ chức hoạt động nghiên cứu, ứng dụng khoa học và công nghệ về thông tin cơ sở; quản lý hệ thống thông tin nguồn thông tin cơ sở trung ương; </w:t>
      </w:r>
      <w:r w:rsidR="00845684" w:rsidRPr="00C807DC">
        <w:rPr>
          <w:rFonts w:ascii="Times New Roman" w:hAnsi="Times New Roman" w:cs="Times New Roman"/>
          <w:bCs/>
          <w:color w:val="auto"/>
          <w:sz w:val="28"/>
          <w:szCs w:val="28"/>
        </w:rPr>
        <w:t>quản lý, kết nối, chia sẻ dữ liệu thông tin cơ sở trên phạm vi toàn quốc</w:t>
      </w:r>
      <w:r w:rsidR="00032709" w:rsidRPr="00C807DC">
        <w:rPr>
          <w:rFonts w:ascii="Times New Roman" w:hAnsi="Times New Roman" w:cs="Times New Roman"/>
          <w:bCs/>
          <w:color w:val="auto"/>
          <w:sz w:val="28"/>
          <w:szCs w:val="28"/>
          <w:lang w:val="en-US"/>
        </w:rPr>
        <w:t>;</w:t>
      </w:r>
      <w:r w:rsidRPr="00C807DC">
        <w:rPr>
          <w:rFonts w:ascii="Times New Roman" w:hAnsi="Times New Roman" w:cs="Times New Roman"/>
          <w:color w:val="auto"/>
          <w:sz w:val="28"/>
          <w:szCs w:val="28"/>
          <w:lang w:val="en-US"/>
        </w:rPr>
        <w:t>”.</w:t>
      </w:r>
    </w:p>
    <w:p w14:paraId="0E129B22" w14:textId="2D174CF3" w:rsidR="00477AD5" w:rsidRPr="00C807DC" w:rsidRDefault="00AA0F37" w:rsidP="00980BA6">
      <w:pPr>
        <w:spacing w:before="120" w:after="120" w:line="276" w:lineRule="auto"/>
        <w:ind w:firstLine="567"/>
        <w:jc w:val="both"/>
        <w:rPr>
          <w:rFonts w:ascii="Times New Roman" w:hAnsi="Times New Roman"/>
          <w:color w:val="auto"/>
          <w:spacing w:val="-2"/>
          <w:sz w:val="28"/>
          <w:szCs w:val="28"/>
          <w:lang w:val="en-US"/>
        </w:rPr>
      </w:pPr>
      <w:r w:rsidRPr="00C807DC">
        <w:rPr>
          <w:rFonts w:ascii="Times New Roman" w:hAnsi="Times New Roman"/>
          <w:color w:val="auto"/>
          <w:spacing w:val="-2"/>
          <w:sz w:val="28"/>
          <w:szCs w:val="28"/>
          <w:lang w:val="en-US"/>
        </w:rPr>
        <w:t>9</w:t>
      </w:r>
      <w:r w:rsidR="00292A90" w:rsidRPr="00C807DC">
        <w:rPr>
          <w:rFonts w:ascii="Times New Roman" w:hAnsi="Times New Roman"/>
          <w:color w:val="auto"/>
          <w:spacing w:val="-2"/>
          <w:sz w:val="28"/>
          <w:szCs w:val="28"/>
          <w:lang w:val="en-US"/>
        </w:rPr>
        <w:t xml:space="preserve">. </w:t>
      </w:r>
      <w:r w:rsidR="00477AD5" w:rsidRPr="00C807DC">
        <w:rPr>
          <w:rFonts w:ascii="Times New Roman" w:hAnsi="Times New Roman"/>
          <w:color w:val="auto"/>
          <w:spacing w:val="-2"/>
          <w:sz w:val="28"/>
          <w:szCs w:val="28"/>
          <w:lang w:val="en-US"/>
        </w:rPr>
        <w:t>Bổ sung khoản 3 Điều 36 như sau:</w:t>
      </w:r>
    </w:p>
    <w:p w14:paraId="41E8AC56" w14:textId="2A6F991D" w:rsidR="00292A90" w:rsidRPr="00C807DC" w:rsidRDefault="00477AD5" w:rsidP="000B6EC1">
      <w:pPr>
        <w:spacing w:before="120" w:after="120" w:line="276" w:lineRule="auto"/>
        <w:ind w:firstLine="567"/>
        <w:jc w:val="both"/>
        <w:rPr>
          <w:rFonts w:ascii="Times New Roman" w:hAnsi="Times New Roman"/>
          <w:color w:val="auto"/>
          <w:spacing w:val="-2"/>
          <w:sz w:val="28"/>
          <w:szCs w:val="28"/>
          <w:lang w:val="en-US"/>
        </w:rPr>
      </w:pPr>
      <w:r w:rsidRPr="00C807DC">
        <w:rPr>
          <w:rFonts w:ascii="Times New Roman" w:hAnsi="Times New Roman"/>
          <w:color w:val="auto"/>
          <w:sz w:val="28"/>
          <w:szCs w:val="28"/>
          <w:lang w:val="en-US"/>
        </w:rPr>
        <w:t>“</w:t>
      </w:r>
      <w:r w:rsidRPr="00C807DC">
        <w:rPr>
          <w:rFonts w:ascii="Times New Roman" w:hAnsi="Times New Roman"/>
          <w:color w:val="auto"/>
          <w:sz w:val="28"/>
          <w:szCs w:val="28"/>
        </w:rPr>
        <w:t>3. Phối hợp với Bộ Văn hóa, Thể thao và Du lịch, Ủy ban nhân dân cấp tỉnh trong việc cung cấp, cập nhật, chia sẻ thông tin thiết yếu thuộc phạm vi quản lý chuyên ngành theo quy định của pháp luật.</w:t>
      </w:r>
      <w:r w:rsidRPr="00C807DC">
        <w:rPr>
          <w:rFonts w:ascii="Times New Roman" w:hAnsi="Times New Roman"/>
          <w:color w:val="auto"/>
          <w:sz w:val="28"/>
          <w:szCs w:val="28"/>
          <w:lang w:val="en-US"/>
        </w:rPr>
        <w:t>”</w:t>
      </w:r>
      <w:r w:rsidR="00032709" w:rsidRPr="00C807DC">
        <w:rPr>
          <w:rFonts w:ascii="Times New Roman" w:hAnsi="Times New Roman"/>
          <w:color w:val="auto"/>
          <w:sz w:val="28"/>
          <w:szCs w:val="28"/>
          <w:lang w:val="en-US"/>
        </w:rPr>
        <w:t>.</w:t>
      </w:r>
    </w:p>
    <w:p w14:paraId="759AFB45" w14:textId="31EC57E2" w:rsidR="00292A90" w:rsidRPr="00C807DC" w:rsidRDefault="00BE0F28" w:rsidP="00980BA6">
      <w:pPr>
        <w:spacing w:before="120" w:after="120" w:line="276" w:lineRule="auto"/>
        <w:ind w:firstLine="567"/>
        <w:jc w:val="both"/>
        <w:rPr>
          <w:rFonts w:ascii="Times New Roman" w:hAnsi="Times New Roman"/>
          <w:color w:val="auto"/>
          <w:spacing w:val="-2"/>
          <w:sz w:val="28"/>
          <w:szCs w:val="28"/>
          <w:lang w:val="en-US"/>
        </w:rPr>
      </w:pPr>
      <w:r w:rsidRPr="00C807DC">
        <w:rPr>
          <w:rFonts w:ascii="Times New Roman" w:hAnsi="Times New Roman"/>
          <w:color w:val="auto"/>
          <w:spacing w:val="-2"/>
          <w:sz w:val="28"/>
          <w:szCs w:val="28"/>
          <w:lang w:val="en-US"/>
        </w:rPr>
        <w:t>1</w:t>
      </w:r>
      <w:r w:rsidR="00AA0F37" w:rsidRPr="00C807DC">
        <w:rPr>
          <w:rFonts w:ascii="Times New Roman" w:hAnsi="Times New Roman"/>
          <w:color w:val="auto"/>
          <w:spacing w:val="-2"/>
          <w:sz w:val="28"/>
          <w:szCs w:val="28"/>
          <w:lang w:val="en-US"/>
        </w:rPr>
        <w:t>0</w:t>
      </w:r>
      <w:r w:rsidR="00670698" w:rsidRPr="00C807DC">
        <w:rPr>
          <w:rFonts w:ascii="Times New Roman" w:hAnsi="Times New Roman"/>
          <w:color w:val="auto"/>
          <w:spacing w:val="-2"/>
          <w:sz w:val="28"/>
          <w:szCs w:val="28"/>
          <w:lang w:val="en-US"/>
        </w:rPr>
        <w:t xml:space="preserve">. Sửa đổi, bổ sung khoản </w:t>
      </w:r>
      <w:r w:rsidR="00292A90" w:rsidRPr="00C807DC">
        <w:rPr>
          <w:rFonts w:ascii="Times New Roman" w:hAnsi="Times New Roman"/>
          <w:color w:val="auto"/>
          <w:spacing w:val="-2"/>
          <w:sz w:val="28"/>
          <w:szCs w:val="28"/>
          <w:lang w:val="en-US"/>
        </w:rPr>
        <w:t>5</w:t>
      </w:r>
      <w:r w:rsidR="00670698" w:rsidRPr="00C807DC">
        <w:rPr>
          <w:rFonts w:ascii="Times New Roman" w:hAnsi="Times New Roman"/>
          <w:color w:val="auto"/>
          <w:spacing w:val="-2"/>
          <w:sz w:val="28"/>
          <w:szCs w:val="28"/>
          <w:lang w:val="en-US"/>
        </w:rPr>
        <w:t xml:space="preserve"> Điều 37 như sau:</w:t>
      </w:r>
    </w:p>
    <w:p w14:paraId="09152B6B" w14:textId="37F35944" w:rsidR="00670698" w:rsidRPr="00C807DC" w:rsidRDefault="00670698" w:rsidP="000B6EC1">
      <w:pPr>
        <w:spacing w:before="120" w:after="120" w:line="276" w:lineRule="auto"/>
        <w:ind w:firstLine="567"/>
        <w:jc w:val="both"/>
        <w:rPr>
          <w:rFonts w:ascii="Times New Roman" w:eastAsia="Times New Roman" w:hAnsi="Times New Roman"/>
          <w:color w:val="auto"/>
          <w:sz w:val="28"/>
          <w:szCs w:val="28"/>
          <w:lang w:val="en-US" w:eastAsia="en-US"/>
        </w:rPr>
      </w:pPr>
      <w:r w:rsidRPr="00C807DC">
        <w:rPr>
          <w:rFonts w:ascii="Times New Roman" w:hAnsi="Times New Roman"/>
          <w:color w:val="auto"/>
          <w:spacing w:val="-2"/>
          <w:sz w:val="28"/>
          <w:szCs w:val="28"/>
          <w:lang w:val="en-US"/>
        </w:rPr>
        <w:t>“</w:t>
      </w:r>
      <w:r w:rsidR="00292A90" w:rsidRPr="00C807DC">
        <w:rPr>
          <w:rFonts w:ascii="Times New Roman" w:hAnsi="Times New Roman"/>
          <w:color w:val="auto"/>
          <w:spacing w:val="-2"/>
          <w:sz w:val="28"/>
          <w:szCs w:val="28"/>
          <w:lang w:val="en-US"/>
        </w:rPr>
        <w:t xml:space="preserve">5. </w:t>
      </w:r>
      <w:r w:rsidR="00292A90" w:rsidRPr="00C807DC">
        <w:rPr>
          <w:rFonts w:ascii="Times New Roman" w:hAnsi="Times New Roman" w:cs="Times New Roman"/>
          <w:color w:val="auto"/>
          <w:sz w:val="28"/>
          <w:szCs w:val="28"/>
        </w:rPr>
        <w:t>Phối hợp với Bộ Văn hóa, Thể thao và Du lịch và các cơ quan, tổ chức có liên quan tổ chức nghiên cứu, ứng dụng khoa học, công nghệ về thông tin cơ sở; quản lý hệ thống thông tin nguồn thông tin cơ sở cấp tỉnh và kết nối với hệ thống thông tin nguồn thông tin cơ sở trung ương</w:t>
      </w:r>
      <w:r w:rsidR="00292A90" w:rsidRPr="00C807DC">
        <w:rPr>
          <w:rFonts w:ascii="Times New Roman" w:hAnsi="Times New Roman" w:cs="Times New Roman"/>
          <w:bCs/>
          <w:color w:val="auto"/>
          <w:sz w:val="28"/>
          <w:szCs w:val="28"/>
        </w:rPr>
        <w:t>; quản lý, kết nối, chia sẻ dữ liệu thông tin cơ sở trên địa bàn cấp tỉnh</w:t>
      </w:r>
      <w:r w:rsidR="00292A90" w:rsidRPr="00C807DC">
        <w:rPr>
          <w:rFonts w:ascii="Times New Roman" w:hAnsi="Times New Roman" w:cs="Times New Roman"/>
          <w:b/>
          <w:bCs/>
          <w:color w:val="auto"/>
          <w:sz w:val="28"/>
          <w:szCs w:val="28"/>
        </w:rPr>
        <w:t xml:space="preserve"> </w:t>
      </w:r>
      <w:r w:rsidR="00292A90" w:rsidRPr="00C807DC">
        <w:rPr>
          <w:rFonts w:ascii="Times New Roman" w:hAnsi="Times New Roman" w:cs="Times New Roman"/>
          <w:color w:val="auto"/>
          <w:sz w:val="28"/>
          <w:szCs w:val="28"/>
        </w:rPr>
        <w:t>theo hướng dẫn của Bộ Văn hóa, Thể thao và Du lịch</w:t>
      </w:r>
      <w:r w:rsidRPr="00C807DC">
        <w:rPr>
          <w:rFonts w:ascii="Times New Roman" w:eastAsia="Times New Roman" w:hAnsi="Times New Roman"/>
          <w:color w:val="auto"/>
          <w:sz w:val="28"/>
          <w:szCs w:val="28"/>
        </w:rPr>
        <w:t>.</w:t>
      </w:r>
      <w:r w:rsidRPr="00C807DC">
        <w:rPr>
          <w:rFonts w:ascii="Times New Roman" w:eastAsia="Times New Roman" w:hAnsi="Times New Roman"/>
          <w:color w:val="auto"/>
          <w:sz w:val="28"/>
          <w:szCs w:val="28"/>
          <w:lang w:val="en-US"/>
        </w:rPr>
        <w:t>”.</w:t>
      </w:r>
    </w:p>
    <w:p w14:paraId="02379660" w14:textId="5C5A8250" w:rsidR="00A256D7" w:rsidRPr="00C807DC" w:rsidRDefault="00BE0F28" w:rsidP="00353745">
      <w:pPr>
        <w:spacing w:before="120" w:after="120" w:line="276" w:lineRule="auto"/>
        <w:ind w:firstLine="567"/>
        <w:jc w:val="both"/>
        <w:rPr>
          <w:rFonts w:ascii="Times New Roman" w:hAnsi="Times New Roman"/>
          <w:color w:val="auto"/>
          <w:sz w:val="28"/>
          <w:szCs w:val="28"/>
          <w:lang w:val="en-US"/>
        </w:rPr>
      </w:pPr>
      <w:r w:rsidRPr="00C807DC">
        <w:rPr>
          <w:rFonts w:ascii="Times New Roman" w:hAnsi="Times New Roman"/>
          <w:color w:val="auto"/>
          <w:sz w:val="28"/>
          <w:szCs w:val="28"/>
          <w:lang w:val="en-US"/>
        </w:rPr>
        <w:t>1</w:t>
      </w:r>
      <w:r w:rsidR="00AA0F37" w:rsidRPr="00C807DC">
        <w:rPr>
          <w:rFonts w:ascii="Times New Roman" w:hAnsi="Times New Roman"/>
          <w:color w:val="auto"/>
          <w:sz w:val="28"/>
          <w:szCs w:val="28"/>
          <w:lang w:val="en-US"/>
        </w:rPr>
        <w:t>1</w:t>
      </w:r>
      <w:r w:rsidR="00980BA6" w:rsidRPr="00C807DC">
        <w:rPr>
          <w:rFonts w:ascii="Times New Roman" w:hAnsi="Times New Roman"/>
          <w:color w:val="auto"/>
          <w:sz w:val="28"/>
          <w:szCs w:val="28"/>
          <w:lang w:val="en-US"/>
        </w:rPr>
        <w:t xml:space="preserve">. </w:t>
      </w:r>
      <w:r w:rsidR="00A256D7" w:rsidRPr="00C807DC">
        <w:rPr>
          <w:rFonts w:ascii="Times New Roman" w:hAnsi="Times New Roman"/>
          <w:color w:val="auto"/>
          <w:sz w:val="28"/>
          <w:szCs w:val="28"/>
          <w:lang w:val="en-US"/>
        </w:rPr>
        <w:t xml:space="preserve">Sửa đổi, bổ sung </w:t>
      </w:r>
      <w:r w:rsidR="00B51CED" w:rsidRPr="00C807DC">
        <w:rPr>
          <w:rFonts w:ascii="Times New Roman" w:hAnsi="Times New Roman"/>
          <w:color w:val="auto"/>
          <w:sz w:val="28"/>
          <w:szCs w:val="28"/>
          <w:lang w:val="en-US"/>
        </w:rPr>
        <w:t>một số khoản Điều 39 như sau:</w:t>
      </w:r>
    </w:p>
    <w:p w14:paraId="3AF7145A" w14:textId="36497D6E" w:rsidR="0044107A" w:rsidRPr="00C807DC" w:rsidRDefault="0044107A" w:rsidP="00353745">
      <w:pPr>
        <w:spacing w:before="120" w:after="120" w:line="276" w:lineRule="auto"/>
        <w:ind w:firstLine="567"/>
        <w:jc w:val="both"/>
        <w:rPr>
          <w:rFonts w:ascii="Times New Roman" w:hAnsi="Times New Roman"/>
          <w:color w:val="auto"/>
          <w:sz w:val="28"/>
          <w:szCs w:val="28"/>
          <w:lang w:val="en-US"/>
        </w:rPr>
      </w:pPr>
      <w:r w:rsidRPr="00C807DC">
        <w:rPr>
          <w:rFonts w:ascii="Times New Roman" w:hAnsi="Times New Roman"/>
          <w:color w:val="auto"/>
          <w:sz w:val="28"/>
          <w:szCs w:val="28"/>
          <w:lang w:val="en-US"/>
        </w:rPr>
        <w:t>a) Sửa đổi, bổ sung khoản 1 như sau:</w:t>
      </w:r>
    </w:p>
    <w:p w14:paraId="1EB7A248" w14:textId="4CDF788F" w:rsidR="00B51CED" w:rsidRPr="00C807DC" w:rsidRDefault="00B51CED" w:rsidP="00353745">
      <w:pPr>
        <w:spacing w:before="120" w:after="120" w:line="276" w:lineRule="auto"/>
        <w:ind w:firstLine="567"/>
        <w:jc w:val="both"/>
        <w:rPr>
          <w:rFonts w:ascii="Times New Roman" w:eastAsia="Times New Roman" w:hAnsi="Times New Roman"/>
          <w:b/>
          <w:color w:val="auto"/>
          <w:sz w:val="28"/>
          <w:szCs w:val="28"/>
        </w:rPr>
      </w:pPr>
      <w:r w:rsidRPr="00C807DC">
        <w:rPr>
          <w:rFonts w:ascii="Times New Roman" w:hAnsi="Times New Roman"/>
          <w:color w:val="auto"/>
          <w:sz w:val="28"/>
          <w:szCs w:val="28"/>
          <w:lang w:val="en-US"/>
        </w:rPr>
        <w:t>“</w:t>
      </w:r>
      <w:r w:rsidRPr="00C807DC">
        <w:rPr>
          <w:rFonts w:ascii="Times New Roman" w:eastAsia="Times New Roman" w:hAnsi="Times New Roman"/>
          <w:color w:val="auto"/>
          <w:sz w:val="28"/>
          <w:szCs w:val="28"/>
        </w:rPr>
        <w:t xml:space="preserve">1. Tổ chức thực hiện chiến lược, chương trình, kế hoạch phát triển thông tin cơ sở ở địa phương theo hướng dẫn của Ủy ban nhân dân cấp </w:t>
      </w:r>
      <w:r w:rsidRPr="00C807DC">
        <w:rPr>
          <w:rFonts w:ascii="Times New Roman" w:eastAsia="Times New Roman" w:hAnsi="Times New Roman"/>
          <w:color w:val="auto"/>
          <w:sz w:val="28"/>
          <w:szCs w:val="28"/>
          <w:lang w:val="en-US"/>
        </w:rPr>
        <w:t>tỉnh</w:t>
      </w:r>
      <w:r w:rsidRPr="00C807DC">
        <w:rPr>
          <w:rFonts w:ascii="Times New Roman" w:eastAsia="Times New Roman" w:hAnsi="Times New Roman"/>
          <w:color w:val="auto"/>
          <w:sz w:val="28"/>
          <w:szCs w:val="28"/>
        </w:rPr>
        <w:t>.</w:t>
      </w:r>
      <w:r w:rsidRPr="00C807DC">
        <w:rPr>
          <w:rFonts w:ascii="Times New Roman" w:eastAsia="Times New Roman" w:hAnsi="Times New Roman"/>
          <w:color w:val="auto"/>
          <w:sz w:val="28"/>
          <w:szCs w:val="28"/>
          <w:lang w:val="en-US"/>
        </w:rPr>
        <w:t>”</w:t>
      </w:r>
      <w:r w:rsidR="00C178BB" w:rsidRPr="00C807DC">
        <w:rPr>
          <w:rFonts w:ascii="Times New Roman" w:eastAsia="Times New Roman" w:hAnsi="Times New Roman"/>
          <w:color w:val="auto"/>
          <w:sz w:val="28"/>
          <w:szCs w:val="28"/>
          <w:lang w:val="en-US"/>
        </w:rPr>
        <w:t>;</w:t>
      </w:r>
    </w:p>
    <w:p w14:paraId="64ED5315" w14:textId="77777777" w:rsidR="0044107A" w:rsidRPr="00C807DC" w:rsidRDefault="0044107A" w:rsidP="00353745">
      <w:pPr>
        <w:spacing w:before="120" w:after="120" w:line="276" w:lineRule="auto"/>
        <w:ind w:firstLine="567"/>
        <w:jc w:val="both"/>
        <w:rPr>
          <w:rFonts w:ascii="Times New Roman" w:hAnsi="Times New Roman"/>
          <w:color w:val="auto"/>
          <w:sz w:val="28"/>
          <w:szCs w:val="28"/>
          <w:lang w:val="en-US"/>
        </w:rPr>
      </w:pPr>
      <w:r w:rsidRPr="00C807DC">
        <w:rPr>
          <w:rFonts w:ascii="Times New Roman" w:hAnsi="Times New Roman"/>
          <w:color w:val="auto"/>
          <w:sz w:val="28"/>
          <w:szCs w:val="28"/>
          <w:lang w:val="en-US"/>
        </w:rPr>
        <w:t>b) Sửa đổi, bổ sung khoản 5 như sau:</w:t>
      </w:r>
    </w:p>
    <w:p w14:paraId="24EA26E7" w14:textId="119519BC" w:rsidR="0044107A" w:rsidRPr="00C807DC" w:rsidRDefault="0044107A" w:rsidP="00353745">
      <w:pPr>
        <w:spacing w:before="120" w:after="120" w:line="276" w:lineRule="auto"/>
        <w:ind w:firstLine="567"/>
        <w:jc w:val="both"/>
        <w:rPr>
          <w:rFonts w:ascii="Times New Roman" w:hAnsi="Times New Roman"/>
          <w:color w:val="auto"/>
          <w:sz w:val="28"/>
          <w:szCs w:val="28"/>
          <w:lang w:val="en-US"/>
        </w:rPr>
      </w:pPr>
      <w:r w:rsidRPr="00C807DC">
        <w:rPr>
          <w:rFonts w:ascii="Times New Roman" w:hAnsi="Times New Roman"/>
          <w:color w:val="auto"/>
          <w:sz w:val="28"/>
          <w:szCs w:val="28"/>
          <w:lang w:val="en-US"/>
        </w:rPr>
        <w:t>“</w:t>
      </w:r>
      <w:r w:rsidRPr="00C807DC">
        <w:rPr>
          <w:rFonts w:ascii="Times New Roman" w:hAnsi="Times New Roman"/>
          <w:color w:val="auto"/>
          <w:sz w:val="28"/>
          <w:szCs w:val="28"/>
        </w:rPr>
        <w:t>5. Thực hiện chế độ thông tin, báo cáo thường xuyên, báo cáo đột xuất, thống kê hoạt động thông tin cơ sở của địa phương theo quy định của pháp luật và hướng dẫn của Ủy ban nhân dân cấp tỉnh</w:t>
      </w:r>
      <w:r w:rsidRPr="00C807DC">
        <w:rPr>
          <w:rFonts w:ascii="Times New Roman" w:hAnsi="Times New Roman"/>
          <w:color w:val="auto"/>
          <w:sz w:val="28"/>
          <w:szCs w:val="28"/>
          <w:lang w:val="en-US"/>
        </w:rPr>
        <w:t>.”</w:t>
      </w:r>
      <w:r w:rsidR="00C178BB" w:rsidRPr="00C807DC">
        <w:rPr>
          <w:rFonts w:ascii="Times New Roman" w:hAnsi="Times New Roman"/>
          <w:color w:val="auto"/>
          <w:sz w:val="28"/>
          <w:szCs w:val="28"/>
          <w:lang w:val="en-US"/>
        </w:rPr>
        <w:t>.</w:t>
      </w:r>
    </w:p>
    <w:p w14:paraId="2DAC88E3" w14:textId="77B54C0F" w:rsidR="00F22502" w:rsidRPr="00C807DC" w:rsidRDefault="00BE0F28" w:rsidP="00F22502">
      <w:pPr>
        <w:spacing w:before="120" w:after="120" w:line="276" w:lineRule="auto"/>
        <w:ind w:firstLine="567"/>
        <w:jc w:val="both"/>
        <w:rPr>
          <w:rFonts w:ascii="Times New Roman" w:hAnsi="Times New Roman"/>
          <w:color w:val="auto"/>
          <w:sz w:val="28"/>
          <w:szCs w:val="28"/>
          <w:lang w:val="en-US"/>
        </w:rPr>
      </w:pPr>
      <w:r w:rsidRPr="00C807DC">
        <w:rPr>
          <w:rFonts w:ascii="Times New Roman" w:hAnsi="Times New Roman"/>
          <w:color w:val="auto"/>
          <w:sz w:val="28"/>
          <w:szCs w:val="28"/>
          <w:lang w:val="en-US"/>
        </w:rPr>
        <w:t>1</w:t>
      </w:r>
      <w:r w:rsidR="00AA0F37" w:rsidRPr="00C807DC">
        <w:rPr>
          <w:rFonts w:ascii="Times New Roman" w:hAnsi="Times New Roman"/>
          <w:color w:val="auto"/>
          <w:sz w:val="28"/>
          <w:szCs w:val="28"/>
          <w:lang w:val="en-US"/>
        </w:rPr>
        <w:t>2</w:t>
      </w:r>
      <w:r w:rsidR="008208C7" w:rsidRPr="00C807DC">
        <w:rPr>
          <w:rFonts w:ascii="Times New Roman" w:hAnsi="Times New Roman"/>
          <w:color w:val="auto"/>
          <w:sz w:val="28"/>
          <w:szCs w:val="28"/>
          <w:lang w:val="en-US"/>
        </w:rPr>
        <w:t>. Sửa đổi, bổ sung Điều 40 như sau:</w:t>
      </w:r>
    </w:p>
    <w:p w14:paraId="5A972E37" w14:textId="77777777" w:rsidR="00BB3348" w:rsidRPr="00C807DC" w:rsidRDefault="008208C7" w:rsidP="00BB3348">
      <w:pPr>
        <w:spacing w:before="120" w:after="120" w:line="276" w:lineRule="auto"/>
        <w:ind w:firstLine="567"/>
        <w:jc w:val="both"/>
        <w:rPr>
          <w:rFonts w:ascii="Times New Roman" w:hAnsi="Times New Roman"/>
          <w:color w:val="auto"/>
          <w:sz w:val="28"/>
          <w:szCs w:val="28"/>
          <w:lang w:val="en-US"/>
        </w:rPr>
      </w:pPr>
      <w:r w:rsidRPr="00C807DC">
        <w:rPr>
          <w:rFonts w:ascii="Times New Roman" w:hAnsi="Times New Roman"/>
          <w:color w:val="auto"/>
          <w:sz w:val="28"/>
          <w:szCs w:val="28"/>
          <w:lang w:val="en-US"/>
        </w:rPr>
        <w:t>“</w:t>
      </w:r>
      <w:r w:rsidRPr="00C807DC">
        <w:rPr>
          <w:rFonts w:ascii="Times New Roman" w:hAnsi="Times New Roman"/>
          <w:b/>
          <w:color w:val="auto"/>
          <w:sz w:val="28"/>
          <w:szCs w:val="28"/>
        </w:rPr>
        <w:t>Điều 40. Hoạt động thông tin cơ sở của cấp xã</w:t>
      </w:r>
    </w:p>
    <w:p w14:paraId="450FA1FB" w14:textId="2E13B4E1" w:rsidR="00BB3348" w:rsidRPr="00C807DC" w:rsidRDefault="00BB3348" w:rsidP="00BB3348">
      <w:pPr>
        <w:spacing w:before="120" w:after="120" w:line="276" w:lineRule="auto"/>
        <w:ind w:firstLine="567"/>
        <w:jc w:val="both"/>
        <w:rPr>
          <w:rFonts w:ascii="Times New Roman" w:hAnsi="Times New Roman"/>
          <w:color w:val="auto"/>
          <w:sz w:val="28"/>
          <w:szCs w:val="28"/>
          <w:lang w:val="en-US"/>
        </w:rPr>
      </w:pPr>
      <w:r w:rsidRPr="00C807DC">
        <w:rPr>
          <w:rFonts w:ascii="Times New Roman" w:hAnsi="Times New Roman"/>
          <w:color w:val="auto"/>
          <w:sz w:val="28"/>
          <w:szCs w:val="28"/>
        </w:rPr>
        <w:t xml:space="preserve">1. Các sản phẩm truyền thông của cấp xã bao gồm tin, bài, ảnh, âm thanh, video clip, đồ họa thông tin, dữ liệu số; các bài viết trên bản tin thông tin cơ sở, tài liệu không kinh doanh phục vụ hoạt động thông tin cơ sở, cổng, trang thông </w:t>
      </w:r>
      <w:r w:rsidRPr="00C807DC">
        <w:rPr>
          <w:rFonts w:ascii="Times New Roman" w:hAnsi="Times New Roman"/>
          <w:color w:val="auto"/>
          <w:sz w:val="28"/>
          <w:szCs w:val="28"/>
        </w:rPr>
        <w:lastRenderedPageBreak/>
        <w:t xml:space="preserve">tin điện tử, </w:t>
      </w:r>
      <w:r w:rsidRPr="00C807DC">
        <w:rPr>
          <w:rFonts w:ascii="Times New Roman" w:hAnsi="Times New Roman"/>
          <w:bCs/>
          <w:color w:val="auto"/>
          <w:sz w:val="28"/>
          <w:szCs w:val="28"/>
        </w:rPr>
        <w:t>nền tảng số phục vụ hoạt động thông tin cơ sở,</w:t>
      </w:r>
      <w:r w:rsidRPr="00C807DC">
        <w:rPr>
          <w:rFonts w:ascii="Times New Roman" w:hAnsi="Times New Roman"/>
          <w:color w:val="auto"/>
          <w:sz w:val="28"/>
          <w:szCs w:val="28"/>
        </w:rPr>
        <w:t xml:space="preserve"> mạng xã hội, ứng dụng nhắn tin trên Internet, và các hình thức phù hợp khác theo quy định của pháp luật.</w:t>
      </w:r>
    </w:p>
    <w:p w14:paraId="272FCF42" w14:textId="71F8BA74" w:rsidR="008208C7" w:rsidRPr="00C807DC" w:rsidRDefault="00ED3B07" w:rsidP="00353745">
      <w:pPr>
        <w:spacing w:before="120" w:after="120" w:line="276" w:lineRule="auto"/>
        <w:ind w:left="116" w:right="142" w:firstLine="451"/>
        <w:jc w:val="both"/>
        <w:rPr>
          <w:rFonts w:ascii="Times New Roman" w:hAnsi="Times New Roman"/>
          <w:color w:val="auto"/>
          <w:sz w:val="28"/>
          <w:szCs w:val="28"/>
        </w:rPr>
      </w:pPr>
      <w:r w:rsidRPr="00C807DC">
        <w:rPr>
          <w:rFonts w:ascii="Times New Roman" w:hAnsi="Times New Roman"/>
          <w:color w:val="auto"/>
          <w:sz w:val="28"/>
          <w:szCs w:val="28"/>
          <w:lang w:val="en-US"/>
        </w:rPr>
        <w:t>2</w:t>
      </w:r>
      <w:r w:rsidR="008208C7" w:rsidRPr="00C807DC">
        <w:rPr>
          <w:rFonts w:ascii="Times New Roman" w:hAnsi="Times New Roman"/>
          <w:color w:val="auto"/>
          <w:sz w:val="28"/>
          <w:szCs w:val="28"/>
        </w:rPr>
        <w:t>. Sản xuất chương trình phát thanh bằng tiếng Việt, tiếng dân tộc thiểu số tại địa phương để phát trên đài truyền thanh cấp xã.</w:t>
      </w:r>
    </w:p>
    <w:p w14:paraId="4FF6C058" w14:textId="5B65847A" w:rsidR="008208C7" w:rsidRPr="00C807DC" w:rsidRDefault="00ED3B07" w:rsidP="00353745">
      <w:pPr>
        <w:spacing w:before="120" w:after="120" w:line="276" w:lineRule="auto"/>
        <w:ind w:left="116" w:right="142" w:firstLine="451"/>
        <w:jc w:val="both"/>
        <w:rPr>
          <w:rFonts w:ascii="Times New Roman" w:hAnsi="Times New Roman"/>
          <w:color w:val="auto"/>
          <w:sz w:val="28"/>
          <w:szCs w:val="28"/>
        </w:rPr>
      </w:pPr>
      <w:r w:rsidRPr="00C807DC">
        <w:rPr>
          <w:rFonts w:ascii="Times New Roman" w:hAnsi="Times New Roman"/>
          <w:color w:val="auto"/>
          <w:sz w:val="28"/>
          <w:szCs w:val="28"/>
          <w:lang w:val="en-US"/>
        </w:rPr>
        <w:t>3</w:t>
      </w:r>
      <w:r w:rsidR="008208C7" w:rsidRPr="00C807DC">
        <w:rPr>
          <w:rFonts w:ascii="Times New Roman" w:hAnsi="Times New Roman"/>
          <w:color w:val="auto"/>
          <w:sz w:val="28"/>
          <w:szCs w:val="28"/>
        </w:rPr>
        <w:t>. Sản xuất các sản phẩm truyền thông nêu tại khoản 1 Điều này để cung cấp, phổ biến thông tin thiết yếu đến người dân trên đa phương tiện, đa nền tảng.</w:t>
      </w:r>
    </w:p>
    <w:p w14:paraId="45181B9C" w14:textId="0133D2BD" w:rsidR="00BD0682" w:rsidRPr="00C807DC" w:rsidRDefault="00ED3B07" w:rsidP="004D3AAA">
      <w:pPr>
        <w:spacing w:before="120" w:after="120" w:line="276" w:lineRule="auto"/>
        <w:ind w:left="116" w:right="142" w:firstLine="451"/>
        <w:jc w:val="both"/>
        <w:rPr>
          <w:rFonts w:ascii="Times New Roman" w:hAnsi="Times New Roman"/>
          <w:color w:val="auto"/>
          <w:sz w:val="28"/>
          <w:szCs w:val="28"/>
          <w:lang w:val="en-US"/>
        </w:rPr>
      </w:pPr>
      <w:r w:rsidRPr="00C807DC">
        <w:rPr>
          <w:rFonts w:ascii="Times New Roman" w:hAnsi="Times New Roman"/>
          <w:color w:val="auto"/>
          <w:sz w:val="28"/>
          <w:szCs w:val="28"/>
          <w:lang w:val="en-US"/>
        </w:rPr>
        <w:t>4</w:t>
      </w:r>
      <w:r w:rsidR="008208C7" w:rsidRPr="00C807DC">
        <w:rPr>
          <w:rFonts w:ascii="Times New Roman" w:hAnsi="Times New Roman"/>
          <w:color w:val="auto"/>
          <w:sz w:val="28"/>
          <w:szCs w:val="28"/>
        </w:rPr>
        <w:t>. Cộng tác, phối hợp sản xuất tin, bài, ảnh, video clip, chương trình phát thanh, chương trình truyền hình để đăng, phát trên báo, đài cấp tỉnh và trung ương theo quy định của pháp luậ</w:t>
      </w:r>
      <w:r w:rsidR="004B79E0" w:rsidRPr="00C807DC">
        <w:rPr>
          <w:rFonts w:ascii="Times New Roman" w:hAnsi="Times New Roman"/>
          <w:color w:val="auto"/>
          <w:sz w:val="28"/>
          <w:szCs w:val="28"/>
        </w:rPr>
        <w:t>t</w:t>
      </w:r>
      <w:r w:rsidR="00C178BB" w:rsidRPr="00C807DC">
        <w:rPr>
          <w:rFonts w:ascii="Times New Roman" w:hAnsi="Times New Roman"/>
          <w:color w:val="auto"/>
          <w:sz w:val="28"/>
          <w:szCs w:val="28"/>
          <w:lang w:val="en-US"/>
        </w:rPr>
        <w:t>.</w:t>
      </w:r>
      <w:r w:rsidR="004B79E0" w:rsidRPr="00C807DC">
        <w:rPr>
          <w:rFonts w:ascii="Times New Roman" w:hAnsi="Times New Roman"/>
          <w:color w:val="auto"/>
          <w:sz w:val="28"/>
          <w:szCs w:val="28"/>
          <w:lang w:val="en-US"/>
        </w:rPr>
        <w:t>”.</w:t>
      </w:r>
    </w:p>
    <w:p w14:paraId="48F05030" w14:textId="6169C1CB" w:rsidR="000F6763" w:rsidRPr="00C807DC" w:rsidRDefault="00176616" w:rsidP="00353745">
      <w:pPr>
        <w:tabs>
          <w:tab w:val="right" w:leader="dot" w:pos="7920"/>
          <w:tab w:val="right" w:leader="dot" w:pos="8789"/>
        </w:tabs>
        <w:spacing w:before="120" w:after="120" w:line="276" w:lineRule="auto"/>
        <w:ind w:firstLine="567"/>
        <w:jc w:val="both"/>
        <w:rPr>
          <w:rFonts w:ascii="Times New Roman" w:hAnsi="Times New Roman" w:cs="Times New Roman"/>
          <w:b/>
          <w:color w:val="auto"/>
          <w:sz w:val="28"/>
          <w:szCs w:val="28"/>
          <w:lang w:val="en-US"/>
        </w:rPr>
      </w:pPr>
      <w:r w:rsidRPr="00C807DC">
        <w:rPr>
          <w:rFonts w:ascii="Times New Roman" w:hAnsi="Times New Roman" w:cs="Times New Roman"/>
          <w:b/>
          <w:color w:val="auto"/>
          <w:sz w:val="28"/>
          <w:szCs w:val="28"/>
          <w:lang w:val="en-US"/>
        </w:rPr>
        <w:t xml:space="preserve">Điều 2. </w:t>
      </w:r>
      <w:r w:rsidR="00232C7F" w:rsidRPr="00C807DC">
        <w:rPr>
          <w:rFonts w:ascii="Times New Roman" w:hAnsi="Times New Roman" w:cs="Times New Roman"/>
          <w:b/>
          <w:color w:val="auto"/>
          <w:sz w:val="28"/>
          <w:szCs w:val="28"/>
          <w:lang w:val="en-US"/>
        </w:rPr>
        <w:t>Bãi bỏ, thay thế</w:t>
      </w:r>
    </w:p>
    <w:p w14:paraId="57DF0276" w14:textId="03A8C4ED" w:rsidR="00366141" w:rsidRPr="00C807DC" w:rsidRDefault="000F6763" w:rsidP="00353745">
      <w:pPr>
        <w:tabs>
          <w:tab w:val="right" w:leader="dot" w:pos="8789"/>
        </w:tabs>
        <w:spacing w:before="120" w:after="120" w:line="276" w:lineRule="auto"/>
        <w:ind w:firstLine="567"/>
        <w:jc w:val="both"/>
        <w:rPr>
          <w:rFonts w:ascii="Times New Roman" w:hAnsi="Times New Roman" w:cs="Times New Roman"/>
          <w:color w:val="auto"/>
          <w:sz w:val="28"/>
          <w:szCs w:val="28"/>
        </w:rPr>
      </w:pPr>
      <w:r w:rsidRPr="00C807DC">
        <w:rPr>
          <w:rFonts w:ascii="Times New Roman" w:hAnsi="Times New Roman" w:cs="Times New Roman"/>
          <w:color w:val="auto"/>
          <w:sz w:val="28"/>
          <w:szCs w:val="28"/>
          <w:lang w:val="en-US"/>
        </w:rPr>
        <w:t xml:space="preserve">1. </w:t>
      </w:r>
      <w:r w:rsidR="00106FC0" w:rsidRPr="00C807DC">
        <w:rPr>
          <w:rFonts w:ascii="Times New Roman" w:hAnsi="Times New Roman" w:cs="Times New Roman"/>
          <w:color w:val="auto"/>
          <w:sz w:val="28"/>
          <w:szCs w:val="28"/>
        </w:rPr>
        <w:t>Thay thế cụm từ “Bộ Thông tin và Truyền thông”</w:t>
      </w:r>
      <w:r w:rsidR="00232C7F" w:rsidRPr="00C807DC">
        <w:rPr>
          <w:rFonts w:ascii="Times New Roman" w:hAnsi="Times New Roman" w:cs="Times New Roman"/>
          <w:color w:val="auto"/>
          <w:sz w:val="28"/>
          <w:szCs w:val="28"/>
          <w:lang w:val="en-US"/>
        </w:rPr>
        <w:t xml:space="preserve"> </w:t>
      </w:r>
      <w:r w:rsidR="00260B87" w:rsidRPr="00C807DC">
        <w:rPr>
          <w:rFonts w:ascii="Times New Roman" w:hAnsi="Times New Roman" w:cs="Times New Roman"/>
          <w:color w:val="auto"/>
          <w:sz w:val="28"/>
          <w:szCs w:val="28"/>
        </w:rPr>
        <w:t>bằng cụm từ “Bộ Văn hóa, Thể thao và Du lịch”</w:t>
      </w:r>
      <w:r w:rsidR="00BA10DF" w:rsidRPr="00C807DC">
        <w:rPr>
          <w:rFonts w:ascii="Times New Roman" w:hAnsi="Times New Roman" w:cs="Times New Roman"/>
          <w:color w:val="auto"/>
          <w:sz w:val="28"/>
          <w:szCs w:val="28"/>
        </w:rPr>
        <w:t xml:space="preserve"> tại </w:t>
      </w:r>
      <w:r w:rsidR="00D96346" w:rsidRPr="00C807DC">
        <w:rPr>
          <w:rFonts w:ascii="Times New Roman" w:hAnsi="Times New Roman" w:cs="Times New Roman"/>
          <w:color w:val="auto"/>
          <w:sz w:val="28"/>
          <w:szCs w:val="28"/>
          <w:lang w:val="en-US"/>
        </w:rPr>
        <w:t>khoản 2 Điều 14; Điều 35; khoản 1, khoản 5, khoản 6</w:t>
      </w:r>
      <w:r w:rsidR="00750A5A" w:rsidRPr="00C807DC">
        <w:rPr>
          <w:rFonts w:ascii="Times New Roman" w:hAnsi="Times New Roman" w:cs="Times New Roman"/>
          <w:color w:val="auto"/>
          <w:sz w:val="28"/>
          <w:szCs w:val="28"/>
          <w:lang w:val="en-US"/>
        </w:rPr>
        <w:t>, khoản 7, khoản 8</w:t>
      </w:r>
      <w:r w:rsidR="00D96346" w:rsidRPr="00C807DC">
        <w:rPr>
          <w:rFonts w:ascii="Times New Roman" w:hAnsi="Times New Roman" w:cs="Times New Roman"/>
          <w:color w:val="auto"/>
          <w:sz w:val="28"/>
          <w:szCs w:val="28"/>
          <w:lang w:val="en-US"/>
        </w:rPr>
        <w:t xml:space="preserve"> Điều 37</w:t>
      </w:r>
      <w:r w:rsidR="00750A5A" w:rsidRPr="00C807DC">
        <w:rPr>
          <w:rFonts w:ascii="Times New Roman" w:hAnsi="Times New Roman" w:cs="Times New Roman"/>
          <w:color w:val="auto"/>
          <w:sz w:val="28"/>
          <w:szCs w:val="28"/>
          <w:lang w:val="en-US"/>
        </w:rPr>
        <w:t>; khoản 1 Điều 43.</w:t>
      </w:r>
    </w:p>
    <w:p w14:paraId="6D3C9446" w14:textId="6FD6EE6E" w:rsidR="00A342DA" w:rsidRPr="00C807DC" w:rsidRDefault="00A342DA" w:rsidP="00353745">
      <w:pPr>
        <w:tabs>
          <w:tab w:val="right" w:leader="dot" w:pos="8789"/>
        </w:tabs>
        <w:spacing w:before="120" w:after="120" w:line="276" w:lineRule="auto"/>
        <w:ind w:firstLine="567"/>
        <w:jc w:val="both"/>
        <w:rPr>
          <w:rFonts w:ascii="Times New Roman" w:hAnsi="Times New Roman" w:cs="Times New Roman"/>
          <w:color w:val="auto"/>
          <w:sz w:val="28"/>
          <w:szCs w:val="28"/>
          <w:lang w:val="en-US"/>
        </w:rPr>
      </w:pPr>
      <w:r w:rsidRPr="00C807DC">
        <w:rPr>
          <w:rFonts w:ascii="Times New Roman" w:hAnsi="Times New Roman" w:cs="Times New Roman"/>
          <w:color w:val="auto"/>
          <w:sz w:val="28"/>
          <w:szCs w:val="28"/>
          <w:lang w:val="en-US"/>
        </w:rPr>
        <w:t>2. Thay thế cụm từ “thị trấn” bằng cụm từ “đặc khu” tại khoản 1 Điều 7.</w:t>
      </w:r>
    </w:p>
    <w:p w14:paraId="62F1232B" w14:textId="7B65628F" w:rsidR="00366141" w:rsidRPr="00C807DC" w:rsidRDefault="00EB57C3" w:rsidP="00353745">
      <w:pPr>
        <w:tabs>
          <w:tab w:val="right" w:leader="dot" w:pos="8789"/>
        </w:tabs>
        <w:spacing w:before="120" w:after="120" w:line="276" w:lineRule="auto"/>
        <w:ind w:firstLine="567"/>
        <w:jc w:val="both"/>
        <w:rPr>
          <w:rFonts w:ascii="Times New Roman" w:hAnsi="Times New Roman" w:cs="Times New Roman"/>
          <w:color w:val="auto"/>
          <w:sz w:val="28"/>
          <w:szCs w:val="28"/>
          <w:lang w:val="en-US"/>
        </w:rPr>
      </w:pPr>
      <w:r w:rsidRPr="00C807DC">
        <w:rPr>
          <w:rFonts w:ascii="Times New Roman" w:hAnsi="Times New Roman" w:cs="Times New Roman"/>
          <w:color w:val="auto"/>
          <w:sz w:val="28"/>
          <w:szCs w:val="28"/>
          <w:lang w:val="en-US"/>
        </w:rPr>
        <w:t>3</w:t>
      </w:r>
      <w:r w:rsidR="000F6763" w:rsidRPr="00C807DC">
        <w:rPr>
          <w:rFonts w:ascii="Times New Roman" w:hAnsi="Times New Roman" w:cs="Times New Roman"/>
          <w:color w:val="auto"/>
          <w:sz w:val="28"/>
          <w:szCs w:val="28"/>
          <w:lang w:val="en-US"/>
        </w:rPr>
        <w:t>. Bỏ cụm từ “Ủy ban nhân dân cấp huyện”</w:t>
      </w:r>
      <w:r w:rsidR="00366141" w:rsidRPr="00C807DC">
        <w:rPr>
          <w:rFonts w:ascii="Times New Roman" w:hAnsi="Times New Roman" w:cs="Times New Roman"/>
          <w:color w:val="auto"/>
          <w:sz w:val="28"/>
          <w:szCs w:val="28"/>
          <w:lang w:val="en-US"/>
        </w:rPr>
        <w:t xml:space="preserve"> tại Điều 2.</w:t>
      </w:r>
    </w:p>
    <w:p w14:paraId="1BBE2597" w14:textId="77777777" w:rsidR="009B2A0E" w:rsidRPr="00C807DC" w:rsidRDefault="009B2A0E" w:rsidP="009B2A0E">
      <w:pPr>
        <w:tabs>
          <w:tab w:val="right" w:leader="dot" w:pos="8789"/>
        </w:tabs>
        <w:spacing w:before="120" w:after="120" w:line="276" w:lineRule="auto"/>
        <w:ind w:firstLine="567"/>
        <w:jc w:val="both"/>
        <w:rPr>
          <w:rFonts w:ascii="Times New Roman" w:hAnsi="Times New Roman" w:cs="Times New Roman"/>
          <w:color w:val="auto"/>
          <w:sz w:val="28"/>
          <w:szCs w:val="28"/>
          <w:lang w:val="en-US"/>
        </w:rPr>
      </w:pPr>
      <w:r w:rsidRPr="00C807DC">
        <w:rPr>
          <w:rFonts w:ascii="Times New Roman" w:hAnsi="Times New Roman" w:cs="Times New Roman"/>
          <w:color w:val="auto"/>
          <w:sz w:val="28"/>
          <w:szCs w:val="28"/>
          <w:lang w:val="en-US"/>
        </w:rPr>
        <w:t>4. Bỏ cụm từ “cơ quan thuộc Chính phủ” tại Điều 2, Điều 36.</w:t>
      </w:r>
    </w:p>
    <w:p w14:paraId="41E3DCBD" w14:textId="72941501" w:rsidR="00A342DA" w:rsidRPr="00C807DC" w:rsidRDefault="009B2A0E" w:rsidP="00353745">
      <w:pPr>
        <w:tabs>
          <w:tab w:val="right" w:leader="dot" w:pos="8789"/>
        </w:tabs>
        <w:spacing w:before="120" w:after="120" w:line="276" w:lineRule="auto"/>
        <w:ind w:firstLine="567"/>
        <w:jc w:val="both"/>
        <w:rPr>
          <w:rFonts w:ascii="Times New Roman" w:hAnsi="Times New Roman" w:cs="Times New Roman"/>
          <w:color w:val="auto"/>
          <w:sz w:val="28"/>
          <w:szCs w:val="28"/>
          <w:lang w:val="en-US"/>
        </w:rPr>
      </w:pPr>
      <w:r w:rsidRPr="00C807DC">
        <w:rPr>
          <w:rFonts w:ascii="Times New Roman" w:hAnsi="Times New Roman" w:cs="Times New Roman"/>
          <w:color w:val="auto"/>
          <w:sz w:val="28"/>
          <w:szCs w:val="28"/>
          <w:lang w:val="en-US"/>
        </w:rPr>
        <w:t>5</w:t>
      </w:r>
      <w:r w:rsidR="00D45EA9" w:rsidRPr="00C807DC">
        <w:rPr>
          <w:rFonts w:ascii="Times New Roman" w:hAnsi="Times New Roman" w:cs="Times New Roman"/>
          <w:color w:val="auto"/>
          <w:sz w:val="28"/>
          <w:szCs w:val="28"/>
          <w:lang w:val="en-US"/>
        </w:rPr>
        <w:t>. Bỏ cụm từ “Thủ trưởng cơ quan thuộc Chính phủ” tại khoản 2 Điều 43.</w:t>
      </w:r>
      <w:r w:rsidR="00AF711A" w:rsidRPr="00C807DC">
        <w:rPr>
          <w:rFonts w:ascii="Times New Roman" w:hAnsi="Times New Roman" w:cs="Times New Roman"/>
          <w:color w:val="auto"/>
          <w:sz w:val="28"/>
          <w:szCs w:val="28"/>
          <w:lang w:val="en-US"/>
        </w:rPr>
        <w:t>6</w:t>
      </w:r>
      <w:r w:rsidR="00366141" w:rsidRPr="00C807DC">
        <w:rPr>
          <w:rFonts w:ascii="Times New Roman" w:hAnsi="Times New Roman" w:cs="Times New Roman"/>
          <w:color w:val="auto"/>
          <w:sz w:val="28"/>
          <w:szCs w:val="28"/>
          <w:lang w:val="en-US"/>
        </w:rPr>
        <w:t xml:space="preserve">. Bỏ cụm từ “cấp huyện” tại khoản 2, khoản 3 Điều 11; khoản 2 Điều 13; Điều 15; Điều 17; Điều 18; Điều 20; </w:t>
      </w:r>
      <w:r w:rsidR="00BD37CA" w:rsidRPr="00C807DC">
        <w:rPr>
          <w:rFonts w:ascii="Times New Roman" w:hAnsi="Times New Roman" w:cs="Times New Roman"/>
          <w:color w:val="auto"/>
          <w:sz w:val="28"/>
          <w:szCs w:val="28"/>
          <w:lang w:val="en-US"/>
        </w:rPr>
        <w:t>Điều 28; khoản 3 Điều 29; Điều 30; khoản 4 Điề</w:t>
      </w:r>
      <w:r w:rsidR="004B79E0" w:rsidRPr="00C807DC">
        <w:rPr>
          <w:rFonts w:ascii="Times New Roman" w:hAnsi="Times New Roman" w:cs="Times New Roman"/>
          <w:color w:val="auto"/>
          <w:sz w:val="28"/>
          <w:szCs w:val="28"/>
          <w:lang w:val="en-US"/>
        </w:rPr>
        <w:t>u 37.</w:t>
      </w:r>
    </w:p>
    <w:p w14:paraId="17999F48" w14:textId="565E827D" w:rsidR="00366141" w:rsidRPr="00C807DC" w:rsidRDefault="00BD0682" w:rsidP="00353745">
      <w:pPr>
        <w:tabs>
          <w:tab w:val="right" w:leader="dot" w:pos="7920"/>
          <w:tab w:val="right" w:leader="dot" w:pos="8789"/>
        </w:tabs>
        <w:spacing w:before="120" w:after="120" w:line="276" w:lineRule="auto"/>
        <w:ind w:firstLine="567"/>
        <w:jc w:val="both"/>
        <w:rPr>
          <w:rFonts w:ascii="Times New Roman" w:hAnsi="Times New Roman" w:cs="Times New Roman"/>
          <w:color w:val="auto"/>
          <w:sz w:val="28"/>
          <w:szCs w:val="28"/>
          <w:lang w:val="en-US"/>
        </w:rPr>
      </w:pPr>
      <w:r w:rsidRPr="00C807DC">
        <w:rPr>
          <w:rFonts w:ascii="Times New Roman" w:hAnsi="Times New Roman" w:cs="Times New Roman"/>
          <w:color w:val="auto"/>
          <w:sz w:val="28"/>
          <w:szCs w:val="28"/>
          <w:lang w:val="en-US"/>
        </w:rPr>
        <w:t>6</w:t>
      </w:r>
      <w:r w:rsidR="00AF711A" w:rsidRPr="00C807DC">
        <w:rPr>
          <w:rFonts w:ascii="Times New Roman" w:hAnsi="Times New Roman" w:cs="Times New Roman"/>
          <w:color w:val="auto"/>
          <w:sz w:val="28"/>
          <w:szCs w:val="28"/>
          <w:lang w:val="en-US"/>
        </w:rPr>
        <w:t>.</w:t>
      </w:r>
      <w:r w:rsidR="00232C7F" w:rsidRPr="00C807DC">
        <w:rPr>
          <w:rFonts w:ascii="Times New Roman" w:hAnsi="Times New Roman" w:cs="Times New Roman"/>
          <w:color w:val="auto"/>
          <w:sz w:val="28"/>
          <w:szCs w:val="28"/>
          <w:lang w:val="en-US"/>
        </w:rPr>
        <w:t xml:space="preserve"> Bãi bỏ khoản 2 Điều 9; Điều </w:t>
      </w:r>
      <w:r w:rsidR="008208C7" w:rsidRPr="00C807DC">
        <w:rPr>
          <w:rFonts w:ascii="Times New Roman" w:hAnsi="Times New Roman" w:cs="Times New Roman"/>
          <w:color w:val="auto"/>
          <w:sz w:val="28"/>
          <w:szCs w:val="28"/>
          <w:lang w:val="en-US"/>
        </w:rPr>
        <w:t>38</w:t>
      </w:r>
      <w:r w:rsidR="00232C7F" w:rsidRPr="00C807DC">
        <w:rPr>
          <w:rFonts w:ascii="Times New Roman" w:hAnsi="Times New Roman" w:cs="Times New Roman"/>
          <w:color w:val="auto"/>
          <w:sz w:val="28"/>
          <w:szCs w:val="28"/>
          <w:lang w:val="en-US"/>
        </w:rPr>
        <w:t>.</w:t>
      </w:r>
    </w:p>
    <w:p w14:paraId="3294D661" w14:textId="7499266B" w:rsidR="004248C1" w:rsidRPr="00C807DC" w:rsidRDefault="00704F93" w:rsidP="00353745">
      <w:pPr>
        <w:tabs>
          <w:tab w:val="right" w:leader="dot" w:pos="8789"/>
        </w:tabs>
        <w:spacing w:before="120" w:after="120" w:line="276" w:lineRule="auto"/>
        <w:ind w:firstLine="567"/>
        <w:jc w:val="both"/>
        <w:rPr>
          <w:rFonts w:ascii="Times New Roman" w:hAnsi="Times New Roman" w:cs="Times New Roman"/>
          <w:color w:val="auto"/>
          <w:sz w:val="28"/>
          <w:szCs w:val="28"/>
        </w:rPr>
      </w:pPr>
      <w:r w:rsidRPr="00C807DC">
        <w:rPr>
          <w:rFonts w:ascii="Times New Roman" w:hAnsi="Times New Roman" w:cs="Times New Roman"/>
          <w:b/>
          <w:color w:val="auto"/>
          <w:sz w:val="28"/>
          <w:szCs w:val="28"/>
        </w:rPr>
        <w:t>Điề</w:t>
      </w:r>
      <w:r w:rsidR="00C9120C" w:rsidRPr="00C807DC">
        <w:rPr>
          <w:rFonts w:ascii="Times New Roman" w:hAnsi="Times New Roman" w:cs="Times New Roman"/>
          <w:b/>
          <w:color w:val="auto"/>
          <w:sz w:val="28"/>
          <w:szCs w:val="28"/>
        </w:rPr>
        <w:t xml:space="preserve">u </w:t>
      </w:r>
      <w:r w:rsidR="00232C7F" w:rsidRPr="00C807DC">
        <w:rPr>
          <w:rFonts w:ascii="Times New Roman" w:hAnsi="Times New Roman" w:cs="Times New Roman"/>
          <w:b/>
          <w:color w:val="auto"/>
          <w:sz w:val="28"/>
          <w:szCs w:val="28"/>
          <w:lang w:val="en-US"/>
        </w:rPr>
        <w:t>3</w:t>
      </w:r>
      <w:r w:rsidR="001516E9" w:rsidRPr="00C807DC">
        <w:rPr>
          <w:rFonts w:ascii="Times New Roman" w:hAnsi="Times New Roman" w:cs="Times New Roman"/>
          <w:b/>
          <w:color w:val="auto"/>
          <w:sz w:val="28"/>
          <w:szCs w:val="28"/>
        </w:rPr>
        <w:t xml:space="preserve">. </w:t>
      </w:r>
      <w:r w:rsidRPr="00C807DC">
        <w:rPr>
          <w:rFonts w:ascii="Times New Roman" w:hAnsi="Times New Roman" w:cs="Times New Roman"/>
          <w:b/>
          <w:color w:val="auto"/>
          <w:sz w:val="28"/>
          <w:szCs w:val="28"/>
        </w:rPr>
        <w:t>Điều khoản thi hành</w:t>
      </w:r>
    </w:p>
    <w:p w14:paraId="12F112B2" w14:textId="72E28555" w:rsidR="004248C1" w:rsidRPr="00C807DC" w:rsidRDefault="0016052C" w:rsidP="00353745">
      <w:pPr>
        <w:tabs>
          <w:tab w:val="right" w:leader="dot" w:pos="8789"/>
        </w:tabs>
        <w:spacing w:before="120" w:after="120" w:line="276" w:lineRule="auto"/>
        <w:ind w:firstLine="567"/>
        <w:jc w:val="both"/>
        <w:rPr>
          <w:rFonts w:ascii="Times New Roman" w:hAnsi="Times New Roman" w:cs="Times New Roman"/>
          <w:color w:val="auto"/>
          <w:sz w:val="28"/>
          <w:szCs w:val="28"/>
          <w:lang w:val="en-US"/>
        </w:rPr>
      </w:pPr>
      <w:r w:rsidRPr="00C807DC">
        <w:rPr>
          <w:rFonts w:ascii="Times New Roman" w:hAnsi="Times New Roman" w:cs="Times New Roman"/>
          <w:color w:val="auto"/>
          <w:sz w:val="28"/>
          <w:szCs w:val="28"/>
          <w:lang w:val="en-US"/>
        </w:rPr>
        <w:t xml:space="preserve">1. </w:t>
      </w:r>
      <w:r w:rsidR="00704F93" w:rsidRPr="00C807DC">
        <w:rPr>
          <w:rFonts w:ascii="Times New Roman" w:hAnsi="Times New Roman" w:cs="Times New Roman"/>
          <w:color w:val="auto"/>
          <w:sz w:val="28"/>
          <w:szCs w:val="28"/>
        </w:rPr>
        <w:t xml:space="preserve">Nghị định này có hiệu lực </w:t>
      </w:r>
      <w:r w:rsidR="00C9120C" w:rsidRPr="00C807DC">
        <w:rPr>
          <w:rFonts w:ascii="Times New Roman" w:hAnsi="Times New Roman" w:cs="Times New Roman"/>
          <w:color w:val="auto"/>
          <w:sz w:val="28"/>
          <w:szCs w:val="28"/>
        </w:rPr>
        <w:t xml:space="preserve">thi hành từ </w:t>
      </w:r>
      <w:r w:rsidR="00653A94" w:rsidRPr="00C807DC">
        <w:rPr>
          <w:rFonts w:ascii="Times New Roman" w:hAnsi="Times New Roman" w:cs="Times New Roman"/>
          <w:color w:val="auto"/>
          <w:sz w:val="28"/>
          <w:szCs w:val="28"/>
        </w:rPr>
        <w:t>ngày…tháng…năm</w:t>
      </w:r>
      <w:r w:rsidR="00874360" w:rsidRPr="00C807DC">
        <w:rPr>
          <w:rFonts w:ascii="Times New Roman" w:hAnsi="Times New Roman" w:cs="Times New Roman"/>
          <w:color w:val="auto"/>
          <w:sz w:val="28"/>
          <w:szCs w:val="28"/>
          <w:lang w:val="en-US"/>
        </w:rPr>
        <w:t xml:space="preserve"> 2026</w:t>
      </w:r>
      <w:r w:rsidRPr="00C807DC">
        <w:rPr>
          <w:rFonts w:ascii="Times New Roman" w:hAnsi="Times New Roman" w:cs="Times New Roman"/>
          <w:color w:val="auto"/>
          <w:sz w:val="28"/>
          <w:szCs w:val="28"/>
          <w:lang w:val="en-US"/>
        </w:rPr>
        <w:t>.</w:t>
      </w:r>
    </w:p>
    <w:p w14:paraId="50FA5A0F" w14:textId="52B80BF1" w:rsidR="004248C1" w:rsidRPr="00C807DC" w:rsidRDefault="0016052C" w:rsidP="009D51F9">
      <w:pPr>
        <w:spacing w:before="120" w:after="120" w:line="276" w:lineRule="auto"/>
        <w:ind w:firstLine="567"/>
        <w:jc w:val="both"/>
        <w:rPr>
          <w:rFonts w:ascii="Times New Roman" w:eastAsia="Times New Roman" w:hAnsi="Times New Roman" w:cs="Times New Roman"/>
          <w:color w:val="auto"/>
          <w:sz w:val="28"/>
          <w:szCs w:val="28"/>
          <w:lang w:val="en-US"/>
        </w:rPr>
      </w:pPr>
      <w:r w:rsidRPr="00C807DC">
        <w:rPr>
          <w:rFonts w:ascii="Times New Roman" w:hAnsi="Times New Roman" w:cs="Times New Roman"/>
          <w:color w:val="auto"/>
          <w:sz w:val="28"/>
          <w:szCs w:val="28"/>
          <w:lang w:val="en-US"/>
        </w:rPr>
        <w:t xml:space="preserve">2. </w:t>
      </w:r>
      <w:r w:rsidRPr="00C807DC">
        <w:rPr>
          <w:rFonts w:ascii="Times New Roman" w:eastAsia="Times New Roman" w:hAnsi="Times New Roman" w:cs="Times New Roman"/>
          <w:color w:val="auto"/>
          <w:sz w:val="28"/>
          <w:szCs w:val="28"/>
        </w:rPr>
        <w:t xml:space="preserve">Bộ trưởng, Thủ trưởng cơ quan ngang bộ, Chủ tịch </w:t>
      </w:r>
      <w:r w:rsidRPr="00C807DC">
        <w:rPr>
          <w:rFonts w:ascii="Times New Roman" w:eastAsia="Times New Roman" w:hAnsi="Times New Roman" w:cs="Times New Roman"/>
          <w:color w:val="auto"/>
          <w:sz w:val="28"/>
          <w:szCs w:val="28"/>
          <w:shd w:val="clear" w:color="auto" w:fill="FFFFFF"/>
        </w:rPr>
        <w:t>Ủy ban</w:t>
      </w:r>
      <w:r w:rsidRPr="00C807DC">
        <w:rPr>
          <w:rFonts w:ascii="Times New Roman" w:eastAsia="Times New Roman" w:hAnsi="Times New Roman" w:cs="Times New Roman"/>
          <w:color w:val="auto"/>
          <w:sz w:val="28"/>
          <w:szCs w:val="28"/>
        </w:rPr>
        <w:t xml:space="preserve"> nhân dân tỉnh, thành phố trực thuộc </w:t>
      </w:r>
      <w:r w:rsidRPr="00C807DC">
        <w:rPr>
          <w:rFonts w:ascii="Times New Roman" w:eastAsia="Times New Roman" w:hAnsi="Times New Roman" w:cs="Times New Roman"/>
          <w:color w:val="auto"/>
          <w:sz w:val="28"/>
          <w:szCs w:val="28"/>
          <w:lang w:val="en-US"/>
        </w:rPr>
        <w:t>t</w:t>
      </w:r>
      <w:r w:rsidRPr="00C807DC">
        <w:rPr>
          <w:rFonts w:ascii="Times New Roman" w:eastAsia="Times New Roman" w:hAnsi="Times New Roman" w:cs="Times New Roman"/>
          <w:color w:val="auto"/>
          <w:sz w:val="28"/>
          <w:szCs w:val="28"/>
        </w:rPr>
        <w:t xml:space="preserve">rung ương </w:t>
      </w:r>
      <w:r w:rsidRPr="00C807DC">
        <w:rPr>
          <w:rFonts w:ascii="Times New Roman" w:eastAsia="Times New Roman" w:hAnsi="Times New Roman" w:cs="Times New Roman"/>
          <w:color w:val="auto"/>
          <w:spacing w:val="-6"/>
          <w:sz w:val="28"/>
          <w:szCs w:val="28"/>
        </w:rPr>
        <w:t>và cơ quan, tổ chức, cá nhân có liên quan chịu trách nhiệm thi hành Nghị định này</w:t>
      </w:r>
      <w:r w:rsidRPr="00C807DC">
        <w:rPr>
          <w:rFonts w:ascii="Times New Roman" w:eastAsia="Times New Roman" w:hAnsi="Times New Roman" w:cs="Times New Roman"/>
          <w:color w:val="auto"/>
          <w:sz w:val="28"/>
          <w:szCs w:val="28"/>
        </w:rPr>
        <w:t>.</w:t>
      </w:r>
      <w:r w:rsidRPr="00C807DC">
        <w:rPr>
          <w:rFonts w:ascii="Times New Roman" w:eastAsia="Times New Roman" w:hAnsi="Times New Roman" w:cs="Times New Roman"/>
          <w:color w:val="auto"/>
          <w:sz w:val="28"/>
          <w:szCs w:val="28"/>
          <w:lang w:val="en-US"/>
        </w:rPr>
        <w:t>/.</w:t>
      </w:r>
    </w:p>
    <w:tbl>
      <w:tblPr>
        <w:tblW w:w="0" w:type="auto"/>
        <w:tblLook w:val="01E0" w:firstRow="1" w:lastRow="1" w:firstColumn="1" w:lastColumn="1" w:noHBand="0" w:noVBand="0"/>
      </w:tblPr>
      <w:tblGrid>
        <w:gridCol w:w="5670"/>
        <w:gridCol w:w="3117"/>
      </w:tblGrid>
      <w:tr w:rsidR="00976223" w:rsidRPr="00C807DC" w14:paraId="71E118D1" w14:textId="77777777" w:rsidTr="00DE1280">
        <w:tc>
          <w:tcPr>
            <w:tcW w:w="5670" w:type="dxa"/>
          </w:tcPr>
          <w:p w14:paraId="06CDD927" w14:textId="3CA19BFB" w:rsidR="000C0B5F" w:rsidRPr="00C807DC" w:rsidRDefault="00704F93" w:rsidP="000C0B5F">
            <w:pPr>
              <w:rPr>
                <w:rFonts w:ascii="Times New Roman" w:eastAsia="Times New Roman" w:hAnsi="Times New Roman" w:cs="Times New Roman"/>
                <w:color w:val="auto"/>
                <w:sz w:val="22"/>
                <w:szCs w:val="22"/>
              </w:rPr>
            </w:pPr>
            <w:r w:rsidRPr="00C807DC">
              <w:rPr>
                <w:rFonts w:ascii="Times New Roman" w:eastAsia="Times New Roman" w:hAnsi="Times New Roman" w:cs="Times New Roman"/>
                <w:b/>
                <w:i/>
                <w:color w:val="auto"/>
              </w:rPr>
              <w:t>Nơi nhận:</w:t>
            </w:r>
            <w:r w:rsidRPr="00C807DC">
              <w:rPr>
                <w:rFonts w:ascii="Times New Roman" w:eastAsia="Times New Roman" w:hAnsi="Times New Roman" w:cs="Times New Roman"/>
                <w:b/>
                <w:i/>
                <w:color w:val="auto"/>
                <w:sz w:val="22"/>
                <w:szCs w:val="22"/>
              </w:rPr>
              <w:br/>
            </w:r>
            <w:r w:rsidR="000C0B5F" w:rsidRPr="00C807DC">
              <w:rPr>
                <w:rFonts w:ascii="Times New Roman" w:eastAsia="Times New Roman" w:hAnsi="Times New Roman" w:cs="Times New Roman"/>
                <w:color w:val="auto"/>
                <w:sz w:val="22"/>
                <w:szCs w:val="22"/>
              </w:rPr>
              <w:t>- Ban Bí thư Trung ương Đảng;</w:t>
            </w:r>
            <w:r w:rsidR="000C0B5F" w:rsidRPr="00C807DC">
              <w:rPr>
                <w:rFonts w:ascii="Times New Roman" w:eastAsia="Times New Roman" w:hAnsi="Times New Roman" w:cs="Times New Roman"/>
                <w:color w:val="auto"/>
                <w:sz w:val="22"/>
                <w:szCs w:val="22"/>
              </w:rPr>
              <w:br/>
              <w:t>- Thủ tướng, các Phó Thủ tướng Chính phủ;</w:t>
            </w:r>
            <w:r w:rsidR="000C0B5F" w:rsidRPr="00C807DC">
              <w:rPr>
                <w:rFonts w:ascii="Times New Roman" w:eastAsia="Times New Roman" w:hAnsi="Times New Roman" w:cs="Times New Roman"/>
                <w:color w:val="auto"/>
                <w:sz w:val="22"/>
                <w:szCs w:val="22"/>
              </w:rPr>
              <w:br/>
              <w:t>- Các Bộ, cơ quan ngang Bộ;</w:t>
            </w:r>
            <w:r w:rsidR="000C0B5F" w:rsidRPr="00C807DC">
              <w:rPr>
                <w:rFonts w:ascii="Times New Roman" w:eastAsia="Times New Roman" w:hAnsi="Times New Roman" w:cs="Times New Roman"/>
                <w:color w:val="auto"/>
                <w:sz w:val="22"/>
                <w:szCs w:val="22"/>
              </w:rPr>
              <w:br/>
              <w:t>- HĐND, UBND các tỉnh, thành phố trực thuộc Trung ương;</w:t>
            </w:r>
            <w:r w:rsidR="000C0B5F" w:rsidRPr="00C807DC">
              <w:rPr>
                <w:rFonts w:ascii="Times New Roman" w:eastAsia="Times New Roman" w:hAnsi="Times New Roman" w:cs="Times New Roman"/>
                <w:color w:val="auto"/>
                <w:sz w:val="22"/>
                <w:szCs w:val="22"/>
              </w:rPr>
              <w:br/>
              <w:t>- Văn phòng Trung ương và các Ban của Đảng;</w:t>
            </w:r>
            <w:r w:rsidR="000C0B5F" w:rsidRPr="00C807DC">
              <w:rPr>
                <w:rFonts w:ascii="Times New Roman" w:eastAsia="Times New Roman" w:hAnsi="Times New Roman" w:cs="Times New Roman"/>
                <w:color w:val="auto"/>
                <w:sz w:val="22"/>
                <w:szCs w:val="22"/>
              </w:rPr>
              <w:br/>
              <w:t>- Văn phòng Tổng Bí thư;</w:t>
            </w:r>
            <w:r w:rsidR="000C0B5F" w:rsidRPr="00C807DC">
              <w:rPr>
                <w:rFonts w:ascii="Times New Roman" w:eastAsia="Times New Roman" w:hAnsi="Times New Roman" w:cs="Times New Roman"/>
                <w:color w:val="auto"/>
                <w:sz w:val="22"/>
                <w:szCs w:val="22"/>
              </w:rPr>
              <w:br/>
              <w:t>- Văn phòng Chủ tịch nước;</w:t>
            </w:r>
            <w:r w:rsidR="000C0B5F" w:rsidRPr="00C807DC">
              <w:rPr>
                <w:rFonts w:ascii="Times New Roman" w:eastAsia="Times New Roman" w:hAnsi="Times New Roman" w:cs="Times New Roman"/>
                <w:color w:val="auto"/>
                <w:sz w:val="22"/>
                <w:szCs w:val="22"/>
              </w:rPr>
              <w:br/>
              <w:t>- Hội đồng Dân tộc và các Ủy ban của Quốc hội;</w:t>
            </w:r>
            <w:r w:rsidR="000C0B5F" w:rsidRPr="00C807DC">
              <w:rPr>
                <w:rFonts w:ascii="Times New Roman" w:eastAsia="Times New Roman" w:hAnsi="Times New Roman" w:cs="Times New Roman"/>
                <w:color w:val="auto"/>
                <w:sz w:val="22"/>
                <w:szCs w:val="22"/>
              </w:rPr>
              <w:br/>
            </w:r>
            <w:r w:rsidR="000C0B5F" w:rsidRPr="00C807DC">
              <w:rPr>
                <w:rFonts w:ascii="Times New Roman" w:eastAsia="Times New Roman" w:hAnsi="Times New Roman" w:cs="Times New Roman"/>
                <w:color w:val="auto"/>
                <w:sz w:val="22"/>
                <w:szCs w:val="22"/>
              </w:rPr>
              <w:lastRenderedPageBreak/>
              <w:t>- Văn phòng Quốc hội;</w:t>
            </w:r>
          </w:p>
          <w:p w14:paraId="22105A21" w14:textId="77777777" w:rsidR="000C0B5F" w:rsidRPr="00C807DC" w:rsidRDefault="000C0B5F" w:rsidP="000C0B5F">
            <w:pPr>
              <w:rPr>
                <w:rFonts w:ascii="Times New Roman" w:eastAsia="Times New Roman" w:hAnsi="Times New Roman" w:cs="Times New Roman"/>
                <w:color w:val="auto"/>
                <w:sz w:val="22"/>
                <w:szCs w:val="22"/>
              </w:rPr>
            </w:pPr>
            <w:r w:rsidRPr="00C807DC">
              <w:rPr>
                <w:rFonts w:ascii="Times New Roman" w:eastAsia="Times New Roman" w:hAnsi="Times New Roman" w:cs="Times New Roman"/>
                <w:color w:val="auto"/>
                <w:sz w:val="22"/>
                <w:szCs w:val="22"/>
              </w:rPr>
              <w:t>- Tòa án nhân dân tối cao;</w:t>
            </w:r>
          </w:p>
          <w:p w14:paraId="685E56DD" w14:textId="77777777" w:rsidR="000C0B5F" w:rsidRPr="00C807DC" w:rsidRDefault="000C0B5F" w:rsidP="000C0B5F">
            <w:pPr>
              <w:rPr>
                <w:rFonts w:ascii="Times New Roman" w:eastAsia="Times New Roman" w:hAnsi="Times New Roman" w:cs="Times New Roman"/>
                <w:color w:val="auto"/>
                <w:sz w:val="22"/>
                <w:szCs w:val="22"/>
              </w:rPr>
            </w:pPr>
            <w:r w:rsidRPr="00C807DC">
              <w:rPr>
                <w:rFonts w:ascii="Times New Roman" w:eastAsia="Times New Roman" w:hAnsi="Times New Roman" w:cs="Times New Roman"/>
                <w:color w:val="auto"/>
                <w:sz w:val="22"/>
                <w:szCs w:val="22"/>
              </w:rPr>
              <w:t>- Viện Kiểm sát nhân dân tối cao;</w:t>
            </w:r>
          </w:p>
          <w:p w14:paraId="063742F1" w14:textId="77777777" w:rsidR="000C0B5F" w:rsidRPr="00C807DC" w:rsidRDefault="000C0B5F" w:rsidP="000C0B5F">
            <w:pPr>
              <w:rPr>
                <w:rFonts w:ascii="Times New Roman" w:eastAsia="Times New Roman" w:hAnsi="Times New Roman" w:cs="Times New Roman"/>
                <w:color w:val="auto"/>
                <w:sz w:val="22"/>
                <w:szCs w:val="22"/>
              </w:rPr>
            </w:pPr>
            <w:r w:rsidRPr="00C807DC">
              <w:rPr>
                <w:rFonts w:ascii="Times New Roman" w:eastAsia="Times New Roman" w:hAnsi="Times New Roman" w:cs="Times New Roman"/>
                <w:color w:val="auto"/>
                <w:sz w:val="22"/>
                <w:szCs w:val="22"/>
              </w:rPr>
              <w:t>- Kiểm toán nhà nước;</w:t>
            </w:r>
          </w:p>
          <w:p w14:paraId="2B9E3AEC" w14:textId="77777777" w:rsidR="000C0B5F" w:rsidRPr="00C807DC" w:rsidRDefault="000C0B5F" w:rsidP="000C0B5F">
            <w:pPr>
              <w:rPr>
                <w:rFonts w:ascii="Times New Roman" w:eastAsia="Times New Roman" w:hAnsi="Times New Roman" w:cs="Times New Roman"/>
                <w:color w:val="auto"/>
                <w:sz w:val="22"/>
                <w:szCs w:val="22"/>
              </w:rPr>
            </w:pPr>
            <w:r w:rsidRPr="00C807DC">
              <w:rPr>
                <w:rFonts w:ascii="Times New Roman" w:eastAsia="Times New Roman" w:hAnsi="Times New Roman" w:cs="Times New Roman"/>
                <w:color w:val="auto"/>
                <w:sz w:val="22"/>
                <w:szCs w:val="22"/>
              </w:rPr>
              <w:t>- Ủy ban Trung ương Mặt trận Tổ quốc Việt Nam;</w:t>
            </w:r>
          </w:p>
          <w:p w14:paraId="142D4D7D" w14:textId="77777777" w:rsidR="00FB7366" w:rsidRPr="00C807DC" w:rsidRDefault="00FB7366" w:rsidP="00FB7366">
            <w:pPr>
              <w:rPr>
                <w:rFonts w:ascii="Times New Roman" w:eastAsia="Times New Roman" w:hAnsi="Times New Roman" w:cs="Times New Roman"/>
                <w:color w:val="auto"/>
                <w:sz w:val="22"/>
                <w:szCs w:val="22"/>
              </w:rPr>
            </w:pPr>
            <w:r w:rsidRPr="00C807DC">
              <w:rPr>
                <w:rFonts w:ascii="Times New Roman" w:eastAsia="Times New Roman" w:hAnsi="Times New Roman" w:cs="Times New Roman"/>
                <w:color w:val="auto"/>
                <w:sz w:val="22"/>
                <w:szCs w:val="22"/>
              </w:rPr>
              <w:t xml:space="preserve">- Cổng pháp luật quốc gia; </w:t>
            </w:r>
          </w:p>
          <w:p w14:paraId="704741A1" w14:textId="77777777" w:rsidR="000C0B5F" w:rsidRPr="00C807DC" w:rsidRDefault="000C0B5F" w:rsidP="000C0B5F">
            <w:pPr>
              <w:rPr>
                <w:rFonts w:ascii="Times New Roman" w:eastAsia="Times New Roman" w:hAnsi="Times New Roman" w:cs="Times New Roman"/>
                <w:color w:val="auto"/>
                <w:sz w:val="22"/>
                <w:szCs w:val="22"/>
              </w:rPr>
            </w:pPr>
            <w:r w:rsidRPr="00C807DC">
              <w:rPr>
                <w:rFonts w:ascii="Times New Roman" w:eastAsia="Times New Roman" w:hAnsi="Times New Roman" w:cs="Times New Roman"/>
                <w:color w:val="auto"/>
                <w:sz w:val="22"/>
                <w:szCs w:val="22"/>
              </w:rPr>
              <w:t>- VPCP: BTCN, các PCN, Trợ lý TTg, TGĐ Cổng TTĐT, các Vụ, Cục, đơn vị trực thuộc, Công báo;</w:t>
            </w:r>
          </w:p>
          <w:p w14:paraId="2F5DD52E" w14:textId="79AF1029" w:rsidR="004248C1" w:rsidRPr="00C807DC" w:rsidRDefault="000C0B5F" w:rsidP="00CC4A75">
            <w:pPr>
              <w:rPr>
                <w:rFonts w:ascii="Times New Roman" w:eastAsia="Times New Roman" w:hAnsi="Times New Roman" w:cs="Times New Roman"/>
                <w:color w:val="auto"/>
                <w:sz w:val="22"/>
                <w:szCs w:val="22"/>
              </w:rPr>
            </w:pPr>
            <w:r w:rsidRPr="00C807DC">
              <w:rPr>
                <w:rFonts w:ascii="Times New Roman" w:eastAsia="Times New Roman" w:hAnsi="Times New Roman" w:cs="Times New Roman"/>
                <w:color w:val="auto"/>
                <w:sz w:val="22"/>
                <w:szCs w:val="22"/>
              </w:rPr>
              <w:t xml:space="preserve">- Lưu: VT, </w:t>
            </w:r>
            <w:r w:rsidR="005E3AA1" w:rsidRPr="00C807DC">
              <w:rPr>
                <w:rFonts w:ascii="Times New Roman" w:eastAsia="Times New Roman" w:hAnsi="Times New Roman" w:cs="Times New Roman"/>
                <w:color w:val="auto"/>
                <w:sz w:val="22"/>
                <w:szCs w:val="22"/>
              </w:rPr>
              <w:t>K</w:t>
            </w:r>
            <w:r w:rsidR="005E3AA1" w:rsidRPr="00C807DC">
              <w:rPr>
                <w:rFonts w:ascii="Times New Roman" w:eastAsia="Times New Roman" w:hAnsi="Times New Roman" w:cs="Times New Roman"/>
                <w:color w:val="auto"/>
                <w:sz w:val="22"/>
                <w:szCs w:val="22"/>
                <w:lang w:val="en-GB"/>
              </w:rPr>
              <w:t>G</w:t>
            </w:r>
            <w:r w:rsidR="001025D2" w:rsidRPr="00C807DC">
              <w:rPr>
                <w:rFonts w:ascii="Times New Roman" w:eastAsia="Times New Roman" w:hAnsi="Times New Roman" w:cs="Times New Roman"/>
                <w:color w:val="auto"/>
                <w:sz w:val="22"/>
                <w:szCs w:val="22"/>
              </w:rPr>
              <w:t>VX(...</w:t>
            </w:r>
            <w:r w:rsidR="007020F4" w:rsidRPr="00C807DC">
              <w:rPr>
                <w:rFonts w:ascii="Times New Roman" w:eastAsia="Times New Roman" w:hAnsi="Times New Roman" w:cs="Times New Roman"/>
                <w:color w:val="auto"/>
                <w:sz w:val="22"/>
                <w:szCs w:val="22"/>
              </w:rPr>
              <w:t>)</w:t>
            </w:r>
            <w:r w:rsidRPr="00C807DC">
              <w:rPr>
                <w:rFonts w:ascii="Times New Roman" w:eastAsia="Times New Roman" w:hAnsi="Times New Roman" w:cs="Times New Roman"/>
                <w:color w:val="auto"/>
                <w:sz w:val="22"/>
                <w:szCs w:val="22"/>
              </w:rPr>
              <w:t>.</w:t>
            </w:r>
          </w:p>
        </w:tc>
        <w:tc>
          <w:tcPr>
            <w:tcW w:w="3117" w:type="dxa"/>
          </w:tcPr>
          <w:p w14:paraId="606174C1" w14:textId="77777777" w:rsidR="00976223" w:rsidRPr="00C807DC" w:rsidRDefault="00704F93" w:rsidP="0055165A">
            <w:pPr>
              <w:jc w:val="center"/>
              <w:rPr>
                <w:rFonts w:ascii="Times New Roman" w:eastAsia="Times New Roman" w:hAnsi="Times New Roman" w:cs="Times New Roman"/>
                <w:b/>
                <w:color w:val="auto"/>
                <w:sz w:val="26"/>
                <w:szCs w:val="26"/>
              </w:rPr>
            </w:pPr>
            <w:r w:rsidRPr="00C807DC">
              <w:rPr>
                <w:rFonts w:ascii="Times New Roman" w:eastAsia="Times New Roman" w:hAnsi="Times New Roman" w:cs="Times New Roman"/>
                <w:b/>
                <w:color w:val="auto"/>
                <w:sz w:val="26"/>
                <w:szCs w:val="26"/>
              </w:rPr>
              <w:lastRenderedPageBreak/>
              <w:t>TM. CHÍNH PHỦ</w:t>
            </w:r>
            <w:r w:rsidRPr="00C807DC">
              <w:rPr>
                <w:rFonts w:ascii="Times New Roman" w:eastAsia="Times New Roman" w:hAnsi="Times New Roman" w:cs="Times New Roman"/>
                <w:b/>
                <w:color w:val="auto"/>
                <w:sz w:val="28"/>
                <w:szCs w:val="28"/>
              </w:rPr>
              <w:br/>
            </w:r>
            <w:r w:rsidR="00976223" w:rsidRPr="00C807DC">
              <w:rPr>
                <w:rFonts w:ascii="Times New Roman" w:eastAsia="Times New Roman" w:hAnsi="Times New Roman" w:cs="Times New Roman"/>
                <w:b/>
                <w:color w:val="auto"/>
                <w:sz w:val="26"/>
                <w:szCs w:val="26"/>
                <w:lang w:val="en-US"/>
              </w:rPr>
              <w:t xml:space="preserve">KT. </w:t>
            </w:r>
            <w:r w:rsidRPr="00C807DC">
              <w:rPr>
                <w:rFonts w:ascii="Times New Roman" w:eastAsia="Times New Roman" w:hAnsi="Times New Roman" w:cs="Times New Roman"/>
                <w:b/>
                <w:color w:val="auto"/>
                <w:sz w:val="26"/>
                <w:szCs w:val="26"/>
              </w:rPr>
              <w:t>THỦ TƯỚNG</w:t>
            </w:r>
          </w:p>
          <w:p w14:paraId="4013658B" w14:textId="56AA8AB4" w:rsidR="0055165A" w:rsidRPr="00C807DC" w:rsidRDefault="00976223" w:rsidP="0055165A">
            <w:pPr>
              <w:jc w:val="center"/>
              <w:rPr>
                <w:rFonts w:ascii="Times New Roman" w:eastAsia="Times New Roman" w:hAnsi="Times New Roman" w:cs="Times New Roman"/>
                <w:b/>
                <w:color w:val="auto"/>
                <w:sz w:val="28"/>
                <w:szCs w:val="28"/>
              </w:rPr>
            </w:pPr>
            <w:r w:rsidRPr="00C807DC">
              <w:rPr>
                <w:rFonts w:ascii="Times New Roman" w:eastAsia="Times New Roman" w:hAnsi="Times New Roman" w:cs="Times New Roman"/>
                <w:b/>
                <w:color w:val="auto"/>
                <w:sz w:val="26"/>
                <w:szCs w:val="26"/>
                <w:lang w:val="en-US"/>
              </w:rPr>
              <w:t>PHÓ THỦ TƯỚNG</w:t>
            </w:r>
            <w:r w:rsidR="00704F93" w:rsidRPr="00C807DC">
              <w:rPr>
                <w:rFonts w:ascii="Times New Roman" w:eastAsia="Times New Roman" w:hAnsi="Times New Roman" w:cs="Times New Roman"/>
                <w:b/>
                <w:color w:val="auto"/>
                <w:sz w:val="28"/>
                <w:szCs w:val="28"/>
              </w:rPr>
              <w:br/>
            </w:r>
          </w:p>
          <w:p w14:paraId="432B5ED0" w14:textId="39F29102" w:rsidR="004248C1" w:rsidRPr="00C807DC" w:rsidRDefault="004248C1">
            <w:pPr>
              <w:jc w:val="center"/>
              <w:rPr>
                <w:rFonts w:ascii="Times New Roman" w:eastAsia="Times New Roman" w:hAnsi="Times New Roman" w:cs="Times New Roman"/>
                <w:b/>
                <w:color w:val="auto"/>
                <w:sz w:val="28"/>
                <w:szCs w:val="28"/>
              </w:rPr>
            </w:pPr>
          </w:p>
        </w:tc>
      </w:tr>
    </w:tbl>
    <w:p w14:paraId="09529429" w14:textId="4FEC25EC" w:rsidR="00485506" w:rsidRPr="00C807DC" w:rsidRDefault="00485506" w:rsidP="00F9241D">
      <w:pPr>
        <w:tabs>
          <w:tab w:val="right" w:leader="dot" w:pos="8640"/>
        </w:tabs>
        <w:jc w:val="both"/>
        <w:rPr>
          <w:rFonts w:ascii="Times New Roman" w:hAnsi="Times New Roman" w:cs="Times New Roman"/>
          <w:color w:val="auto"/>
        </w:rPr>
      </w:pPr>
    </w:p>
    <w:sectPr w:rsidR="00485506" w:rsidRPr="00C807DC" w:rsidSect="00A9266E">
      <w:headerReference w:type="default" r:id="rId11"/>
      <w:footnotePr>
        <w:numStart w:val="116"/>
      </w:footnotePr>
      <w:type w:val="continuous"/>
      <w:pgSz w:w="11906" w:h="16838" w:code="9"/>
      <w:pgMar w:top="1135" w:right="1134" w:bottom="1134" w:left="1985"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5ACD9D" w14:textId="77777777" w:rsidR="00F638B5" w:rsidRDefault="00F638B5">
      <w:pPr>
        <w:rPr>
          <w:rFonts w:cs="Times New Roman"/>
          <w:color w:val="auto"/>
          <w:lang w:eastAsia="en-US"/>
        </w:rPr>
      </w:pPr>
      <w:r>
        <w:rPr>
          <w:rFonts w:cs="Times New Roman"/>
          <w:color w:val="auto"/>
          <w:lang w:eastAsia="en-US"/>
        </w:rPr>
        <w:separator/>
      </w:r>
    </w:p>
  </w:endnote>
  <w:endnote w:type="continuationSeparator" w:id="0">
    <w:p w14:paraId="0500D8C1" w14:textId="77777777" w:rsidR="00F638B5" w:rsidRDefault="00F63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charset w:val="00"/>
    <w:family w:val="swiss"/>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Impact">
    <w:panose1 w:val="020B080603090205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Reference Sans Serif">
    <w:panose1 w:val="020B0604030504040204"/>
    <w:charset w:val="00"/>
    <w:family w:val="swiss"/>
    <w:pitch w:val="variable"/>
    <w:sig w:usb0="20000287" w:usb1="00000000" w:usb2="00000000" w:usb3="00000000" w:csb0="0000019F" w:csb1="00000000"/>
  </w:font>
  <w:font w:name="Dotum">
    <w:altName w:val="돋움"/>
    <w:panose1 w:val="020B0600000101010101"/>
    <w:charset w:val="81"/>
    <w:family w:val="modern"/>
    <w:notTrueType/>
    <w:pitch w:val="fixed"/>
    <w:sig w:usb0="00000001" w:usb1="09060000" w:usb2="00000010" w:usb3="00000000" w:csb0="00080000" w:csb1="00000000"/>
  </w:font>
  <w:font w:name="TimesNewRomanPS-ItalicMT">
    <w:altName w:val="Times New Roman"/>
    <w:panose1 w:val="00000000000000000000"/>
    <w:charset w:val="00"/>
    <w:family w:val="roman"/>
    <w:notTrueType/>
    <w:pitch w:val="default"/>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190B8A" w14:textId="77777777" w:rsidR="00F638B5" w:rsidRDefault="00F638B5">
      <w:pPr>
        <w:rPr>
          <w:rFonts w:cs="Times New Roman"/>
          <w:color w:val="auto"/>
          <w:lang w:eastAsia="en-US"/>
        </w:rPr>
      </w:pPr>
      <w:r>
        <w:rPr>
          <w:rFonts w:cs="Times New Roman"/>
          <w:color w:val="auto"/>
          <w:lang w:eastAsia="en-US"/>
        </w:rPr>
        <w:separator/>
      </w:r>
    </w:p>
  </w:footnote>
  <w:footnote w:type="continuationSeparator" w:id="0">
    <w:p w14:paraId="3EB735B1" w14:textId="77777777" w:rsidR="00F638B5" w:rsidRDefault="00F638B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7090109"/>
      <w:docPartObj>
        <w:docPartGallery w:val="Page Numbers (Top of Page)"/>
        <w:docPartUnique/>
      </w:docPartObj>
    </w:sdtPr>
    <w:sdtEndPr>
      <w:rPr>
        <w:rFonts w:ascii="Times New Roman" w:hAnsi="Times New Roman"/>
        <w:noProof/>
      </w:rPr>
    </w:sdtEndPr>
    <w:sdtContent>
      <w:p w14:paraId="1EA5BD9E" w14:textId="7ED19060" w:rsidR="003B2447" w:rsidRPr="003B2447" w:rsidRDefault="003B2447">
        <w:pPr>
          <w:pStyle w:val="Header"/>
          <w:jc w:val="center"/>
          <w:rPr>
            <w:rFonts w:ascii="Times New Roman" w:hAnsi="Times New Roman"/>
          </w:rPr>
        </w:pPr>
        <w:r w:rsidRPr="003B2447">
          <w:rPr>
            <w:rFonts w:ascii="Times New Roman" w:hAnsi="Times New Roman"/>
          </w:rPr>
          <w:fldChar w:fldCharType="begin"/>
        </w:r>
        <w:r w:rsidRPr="003B2447">
          <w:rPr>
            <w:rFonts w:ascii="Times New Roman" w:hAnsi="Times New Roman"/>
          </w:rPr>
          <w:instrText xml:space="preserve"> PAGE   \* MERGEFORMAT </w:instrText>
        </w:r>
        <w:r w:rsidRPr="003B2447">
          <w:rPr>
            <w:rFonts w:ascii="Times New Roman" w:hAnsi="Times New Roman"/>
          </w:rPr>
          <w:fldChar w:fldCharType="separate"/>
        </w:r>
        <w:r w:rsidR="008710EB">
          <w:rPr>
            <w:rFonts w:ascii="Times New Roman" w:hAnsi="Times New Roman"/>
            <w:noProof/>
          </w:rPr>
          <w:t>6</w:t>
        </w:r>
        <w:r w:rsidRPr="003B2447">
          <w:rPr>
            <w:rFonts w:ascii="Times New Roman" w:hAnsi="Times New Roman"/>
            <w:noProof/>
          </w:rPr>
          <w:fldChar w:fldCharType="end"/>
        </w:r>
      </w:p>
    </w:sdtContent>
  </w:sdt>
  <w:p w14:paraId="00B00D6A" w14:textId="77777777" w:rsidR="00F6037B" w:rsidRDefault="00F6037B"/>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9327EC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AB8DF7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752F43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95C85C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8EE7E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82E353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EF0289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56AEA9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AB0ED2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F9A1B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11" w15:restartNumberingAfterBreak="0">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12" w15:restartNumberingAfterBreak="0">
    <w:nsid w:val="00000005"/>
    <w:multiLevelType w:val="multilevel"/>
    <w:tmpl w:val="00000004"/>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13" w15:restartNumberingAfterBreak="0">
    <w:nsid w:val="00000007"/>
    <w:multiLevelType w:val="multilevel"/>
    <w:tmpl w:val="00000006"/>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14" w15:restartNumberingAfterBreak="0">
    <w:nsid w:val="00000009"/>
    <w:multiLevelType w:val="multilevel"/>
    <w:tmpl w:val="00000008"/>
    <w:lvl w:ilvl="0">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15" w15:restartNumberingAfterBreak="0">
    <w:nsid w:val="0000000B"/>
    <w:multiLevelType w:val="multilevel"/>
    <w:tmpl w:val="0000000A"/>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16" w15:restartNumberingAfterBreak="0">
    <w:nsid w:val="0000000D"/>
    <w:multiLevelType w:val="multilevel"/>
    <w:tmpl w:val="0000000C"/>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17" w15:restartNumberingAfterBreak="0">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18" w15:restartNumberingAfterBreak="0">
    <w:nsid w:val="00000011"/>
    <w:multiLevelType w:val="multilevel"/>
    <w:tmpl w:val="00000010"/>
    <w:lvl w:ilvl="0">
      <w:start w:val="1"/>
      <w:numFmt w:val="bullet"/>
      <w:lvlText w:val="*"/>
      <w:lvlJc w:val="left"/>
      <w:rPr>
        <w:rFonts w:ascii="Segoe UI" w:hAnsi="Segoe UI" w:cs="Segoe UI"/>
        <w:b w:val="0"/>
        <w:bCs w:val="0"/>
        <w:i w:val="0"/>
        <w:iCs w:val="0"/>
        <w:smallCaps w:val="0"/>
        <w:strike w:val="0"/>
        <w:color w:val="000000"/>
        <w:spacing w:val="101"/>
        <w:w w:val="40"/>
        <w:position w:val="0"/>
        <w:sz w:val="10"/>
        <w:szCs w:val="10"/>
        <w:u w:val="none"/>
      </w:rPr>
    </w:lvl>
    <w:lvl w:ilvl="1">
      <w:start w:val="1"/>
      <w:numFmt w:val="bullet"/>
      <w:lvlText w:val="*"/>
      <w:lvlJc w:val="left"/>
      <w:rPr>
        <w:rFonts w:ascii="Segoe UI" w:hAnsi="Segoe UI" w:cs="Segoe UI"/>
        <w:b w:val="0"/>
        <w:bCs w:val="0"/>
        <w:i w:val="0"/>
        <w:iCs w:val="0"/>
        <w:smallCaps w:val="0"/>
        <w:strike w:val="0"/>
        <w:color w:val="000000"/>
        <w:spacing w:val="101"/>
        <w:w w:val="40"/>
        <w:position w:val="0"/>
        <w:sz w:val="10"/>
        <w:szCs w:val="10"/>
        <w:u w:val="none"/>
      </w:rPr>
    </w:lvl>
    <w:lvl w:ilvl="2">
      <w:start w:val="1"/>
      <w:numFmt w:val="bullet"/>
      <w:lvlText w:val="*"/>
      <w:lvlJc w:val="left"/>
      <w:rPr>
        <w:rFonts w:ascii="Segoe UI" w:hAnsi="Segoe UI" w:cs="Segoe UI"/>
        <w:b w:val="0"/>
        <w:bCs w:val="0"/>
        <w:i w:val="0"/>
        <w:iCs w:val="0"/>
        <w:smallCaps w:val="0"/>
        <w:strike w:val="0"/>
        <w:color w:val="000000"/>
        <w:spacing w:val="101"/>
        <w:w w:val="40"/>
        <w:position w:val="0"/>
        <w:sz w:val="10"/>
        <w:szCs w:val="10"/>
        <w:u w:val="none"/>
      </w:rPr>
    </w:lvl>
    <w:lvl w:ilvl="3">
      <w:start w:val="1"/>
      <w:numFmt w:val="bullet"/>
      <w:lvlText w:val="*"/>
      <w:lvlJc w:val="left"/>
      <w:rPr>
        <w:rFonts w:ascii="Segoe UI" w:hAnsi="Segoe UI" w:cs="Segoe UI"/>
        <w:b w:val="0"/>
        <w:bCs w:val="0"/>
        <w:i w:val="0"/>
        <w:iCs w:val="0"/>
        <w:smallCaps w:val="0"/>
        <w:strike w:val="0"/>
        <w:color w:val="000000"/>
        <w:spacing w:val="101"/>
        <w:w w:val="40"/>
        <w:position w:val="0"/>
        <w:sz w:val="10"/>
        <w:szCs w:val="10"/>
        <w:u w:val="none"/>
      </w:rPr>
    </w:lvl>
    <w:lvl w:ilvl="4">
      <w:start w:val="1"/>
      <w:numFmt w:val="bullet"/>
      <w:lvlText w:val="*"/>
      <w:lvlJc w:val="left"/>
      <w:rPr>
        <w:rFonts w:ascii="Segoe UI" w:hAnsi="Segoe UI" w:cs="Segoe UI"/>
        <w:b w:val="0"/>
        <w:bCs w:val="0"/>
        <w:i w:val="0"/>
        <w:iCs w:val="0"/>
        <w:smallCaps w:val="0"/>
        <w:strike w:val="0"/>
        <w:color w:val="000000"/>
        <w:spacing w:val="101"/>
        <w:w w:val="40"/>
        <w:position w:val="0"/>
        <w:sz w:val="10"/>
        <w:szCs w:val="10"/>
        <w:u w:val="none"/>
      </w:rPr>
    </w:lvl>
    <w:lvl w:ilvl="5">
      <w:start w:val="1"/>
      <w:numFmt w:val="bullet"/>
      <w:lvlText w:val="*"/>
      <w:lvlJc w:val="left"/>
      <w:rPr>
        <w:rFonts w:ascii="Segoe UI" w:hAnsi="Segoe UI" w:cs="Segoe UI"/>
        <w:b w:val="0"/>
        <w:bCs w:val="0"/>
        <w:i w:val="0"/>
        <w:iCs w:val="0"/>
        <w:smallCaps w:val="0"/>
        <w:strike w:val="0"/>
        <w:color w:val="000000"/>
        <w:spacing w:val="101"/>
        <w:w w:val="40"/>
        <w:position w:val="0"/>
        <w:sz w:val="10"/>
        <w:szCs w:val="10"/>
        <w:u w:val="none"/>
      </w:rPr>
    </w:lvl>
    <w:lvl w:ilvl="6">
      <w:start w:val="1"/>
      <w:numFmt w:val="bullet"/>
      <w:lvlText w:val="*"/>
      <w:lvlJc w:val="left"/>
      <w:rPr>
        <w:rFonts w:ascii="Segoe UI" w:hAnsi="Segoe UI" w:cs="Segoe UI"/>
        <w:b w:val="0"/>
        <w:bCs w:val="0"/>
        <w:i w:val="0"/>
        <w:iCs w:val="0"/>
        <w:smallCaps w:val="0"/>
        <w:strike w:val="0"/>
        <w:color w:val="000000"/>
        <w:spacing w:val="101"/>
        <w:w w:val="40"/>
        <w:position w:val="0"/>
        <w:sz w:val="10"/>
        <w:szCs w:val="10"/>
        <w:u w:val="none"/>
      </w:rPr>
    </w:lvl>
    <w:lvl w:ilvl="7">
      <w:start w:val="1"/>
      <w:numFmt w:val="bullet"/>
      <w:lvlText w:val="*"/>
      <w:lvlJc w:val="left"/>
      <w:rPr>
        <w:rFonts w:ascii="Segoe UI" w:hAnsi="Segoe UI" w:cs="Segoe UI"/>
        <w:b w:val="0"/>
        <w:bCs w:val="0"/>
        <w:i w:val="0"/>
        <w:iCs w:val="0"/>
        <w:smallCaps w:val="0"/>
        <w:strike w:val="0"/>
        <w:color w:val="000000"/>
        <w:spacing w:val="101"/>
        <w:w w:val="40"/>
        <w:position w:val="0"/>
        <w:sz w:val="10"/>
        <w:szCs w:val="10"/>
        <w:u w:val="none"/>
      </w:rPr>
    </w:lvl>
    <w:lvl w:ilvl="8">
      <w:start w:val="1"/>
      <w:numFmt w:val="bullet"/>
      <w:lvlText w:val="*"/>
      <w:lvlJc w:val="left"/>
      <w:rPr>
        <w:rFonts w:ascii="Segoe UI" w:hAnsi="Segoe UI" w:cs="Segoe UI"/>
        <w:b w:val="0"/>
        <w:bCs w:val="0"/>
        <w:i w:val="0"/>
        <w:iCs w:val="0"/>
        <w:smallCaps w:val="0"/>
        <w:strike w:val="0"/>
        <w:color w:val="000000"/>
        <w:spacing w:val="101"/>
        <w:w w:val="40"/>
        <w:position w:val="0"/>
        <w:sz w:val="10"/>
        <w:szCs w:val="10"/>
        <w:u w:val="none"/>
      </w:rPr>
    </w:lvl>
  </w:abstractNum>
  <w:abstractNum w:abstractNumId="19" w15:restartNumberingAfterBreak="0">
    <w:nsid w:val="00000013"/>
    <w:multiLevelType w:val="multilevel"/>
    <w:tmpl w:val="00000012"/>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20" w15:restartNumberingAfterBreak="0">
    <w:nsid w:val="00000015"/>
    <w:multiLevelType w:val="multilevel"/>
    <w:tmpl w:val="00000014"/>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21"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22" w15:restartNumberingAfterBreak="0">
    <w:nsid w:val="00000019"/>
    <w:multiLevelType w:val="multilevel"/>
    <w:tmpl w:val="00000018"/>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23" w15:restartNumberingAfterBreak="0">
    <w:nsid w:val="0000001B"/>
    <w:multiLevelType w:val="multilevel"/>
    <w:tmpl w:val="0000001A"/>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24" w15:restartNumberingAfterBreak="0">
    <w:nsid w:val="0000001D"/>
    <w:multiLevelType w:val="multilevel"/>
    <w:tmpl w:val="0000001C"/>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25" w15:restartNumberingAfterBreak="0">
    <w:nsid w:val="0000001F"/>
    <w:multiLevelType w:val="multilevel"/>
    <w:tmpl w:val="0000001E"/>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26" w15:restartNumberingAfterBreak="0">
    <w:nsid w:val="00000021"/>
    <w:multiLevelType w:val="multilevel"/>
    <w:tmpl w:val="00000020"/>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27" w15:restartNumberingAfterBreak="0">
    <w:nsid w:val="00000023"/>
    <w:multiLevelType w:val="multilevel"/>
    <w:tmpl w:val="00000022"/>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28" w15:restartNumberingAfterBreak="0">
    <w:nsid w:val="00000025"/>
    <w:multiLevelType w:val="multilevel"/>
    <w:tmpl w:val="00000024"/>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29" w15:restartNumberingAfterBreak="0">
    <w:nsid w:val="00000027"/>
    <w:multiLevelType w:val="multilevel"/>
    <w:tmpl w:val="00000026"/>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30" w15:restartNumberingAfterBreak="0">
    <w:nsid w:val="00000029"/>
    <w:multiLevelType w:val="multilevel"/>
    <w:tmpl w:val="00000028"/>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31" w15:restartNumberingAfterBreak="0">
    <w:nsid w:val="0000002B"/>
    <w:multiLevelType w:val="multilevel"/>
    <w:tmpl w:val="0000002A"/>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32" w15:restartNumberingAfterBreak="0">
    <w:nsid w:val="0C34643E"/>
    <w:multiLevelType w:val="hybridMultilevel"/>
    <w:tmpl w:val="FAF2E35E"/>
    <w:lvl w:ilvl="0" w:tplc="B99C1304">
      <w:start w:val="3"/>
      <w:numFmt w:val="bullet"/>
      <w:lvlText w:val=""/>
      <w:lvlJc w:val="left"/>
      <w:pPr>
        <w:ind w:left="720" w:hanging="360"/>
      </w:pPr>
      <w:rPr>
        <w:rFonts w:ascii="Symbol" w:eastAsia="Times New Roman" w:hAnsi="Symbol"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2C967A6"/>
    <w:multiLevelType w:val="hybridMultilevel"/>
    <w:tmpl w:val="BD501D88"/>
    <w:lvl w:ilvl="0" w:tplc="55449DF2">
      <w:start w:val="43"/>
      <w:numFmt w:val="bullet"/>
      <w:lvlText w:val=""/>
      <w:lvlJc w:val="left"/>
      <w:pPr>
        <w:ind w:left="720" w:hanging="360"/>
      </w:pPr>
      <w:rPr>
        <w:rFonts w:ascii="Symbol" w:eastAsia="Times New Roman" w:hAnsi="Symbol"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DFE2C7A"/>
    <w:multiLevelType w:val="hybridMultilevel"/>
    <w:tmpl w:val="60CCF092"/>
    <w:lvl w:ilvl="0" w:tplc="EC8EB6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3B68324B"/>
    <w:multiLevelType w:val="hybridMultilevel"/>
    <w:tmpl w:val="129E849E"/>
    <w:lvl w:ilvl="0" w:tplc="6E809D96">
      <w:start w:val="5"/>
      <w:numFmt w:val="bullet"/>
      <w:lvlText w:val=""/>
      <w:lvlJc w:val="left"/>
      <w:pPr>
        <w:ind w:left="720" w:hanging="360"/>
      </w:pPr>
      <w:rPr>
        <w:rFonts w:ascii="Symbol" w:eastAsia="Times New Roman" w:hAnsi="Symbol"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4FC480D"/>
    <w:multiLevelType w:val="hybridMultilevel"/>
    <w:tmpl w:val="83468578"/>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8B93077"/>
    <w:multiLevelType w:val="hybridMultilevel"/>
    <w:tmpl w:val="DAF20260"/>
    <w:lvl w:ilvl="0" w:tplc="D4207772">
      <w:start w:val="3"/>
      <w:numFmt w:val="bullet"/>
      <w:lvlText w:val=""/>
      <w:lvlJc w:val="left"/>
      <w:pPr>
        <w:ind w:left="720" w:hanging="360"/>
      </w:pPr>
      <w:rPr>
        <w:rFonts w:ascii="Symbol" w:eastAsia="Times New Roman" w:hAnsi="Symbol"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2AB3873"/>
    <w:multiLevelType w:val="hybridMultilevel"/>
    <w:tmpl w:val="628CEA92"/>
    <w:lvl w:ilvl="0" w:tplc="2B360970">
      <w:start w:val="5"/>
      <w:numFmt w:val="bullet"/>
      <w:lvlText w:val=""/>
      <w:lvlJc w:val="left"/>
      <w:pPr>
        <w:ind w:left="720" w:hanging="360"/>
      </w:pPr>
      <w:rPr>
        <w:rFonts w:ascii="Symbol" w:eastAsia="Times New Roman" w:hAnsi="Symbol"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1704AF6"/>
    <w:multiLevelType w:val="hybridMultilevel"/>
    <w:tmpl w:val="1BB2CB82"/>
    <w:lvl w:ilvl="0" w:tplc="2E061D72">
      <w:start w:val="5"/>
      <w:numFmt w:val="bullet"/>
      <w:lvlText w:val=""/>
      <w:lvlJc w:val="left"/>
      <w:pPr>
        <w:ind w:left="720" w:hanging="360"/>
      </w:pPr>
      <w:rPr>
        <w:rFonts w:ascii="Symbol" w:eastAsia="Times New Roman" w:hAnsi="Symbol"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2B2655"/>
    <w:multiLevelType w:val="hybridMultilevel"/>
    <w:tmpl w:val="CE0C5862"/>
    <w:lvl w:ilvl="0" w:tplc="A1EC833A">
      <w:start w:val="43"/>
      <w:numFmt w:val="bullet"/>
      <w:lvlText w:val=""/>
      <w:lvlJc w:val="left"/>
      <w:pPr>
        <w:ind w:left="720" w:hanging="360"/>
      </w:pPr>
      <w:rPr>
        <w:rFonts w:ascii="Symbol" w:eastAsia="Times New Roman" w:hAnsi="Symbol"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BF017C2"/>
    <w:multiLevelType w:val="hybridMultilevel"/>
    <w:tmpl w:val="482ACA88"/>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CFB15F6"/>
    <w:multiLevelType w:val="hybridMultilevel"/>
    <w:tmpl w:val="FB1885B4"/>
    <w:lvl w:ilvl="0" w:tplc="9A0C33AE">
      <w:start w:val="5"/>
      <w:numFmt w:val="bullet"/>
      <w:lvlText w:val=""/>
      <w:lvlJc w:val="left"/>
      <w:pPr>
        <w:ind w:left="720" w:hanging="360"/>
      </w:pPr>
      <w:rPr>
        <w:rFonts w:ascii="Symbol" w:eastAsia="Times New Roman" w:hAnsi="Symbol"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D44A90"/>
    <w:multiLevelType w:val="hybridMultilevel"/>
    <w:tmpl w:val="9CD66216"/>
    <w:lvl w:ilvl="0" w:tplc="4294A954">
      <w:start w:val="3"/>
      <w:numFmt w:val="bullet"/>
      <w:lvlText w:val=""/>
      <w:lvlJc w:val="left"/>
      <w:pPr>
        <w:ind w:left="720" w:hanging="360"/>
      </w:pPr>
      <w:rPr>
        <w:rFonts w:ascii="Symbol" w:eastAsia="Times New Roman" w:hAnsi="Symbol"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12"/>
  </w:num>
  <w:num w:numId="4">
    <w:abstractNumId w:val="13"/>
  </w:num>
  <w:num w:numId="5">
    <w:abstractNumId w:val="14"/>
  </w:num>
  <w:num w:numId="6">
    <w:abstractNumId w:val="15"/>
  </w:num>
  <w:num w:numId="7">
    <w:abstractNumId w:val="16"/>
  </w:num>
  <w:num w:numId="8">
    <w:abstractNumId w:val="17"/>
  </w:num>
  <w:num w:numId="9">
    <w:abstractNumId w:val="18"/>
  </w:num>
  <w:num w:numId="10">
    <w:abstractNumId w:val="19"/>
  </w:num>
  <w:num w:numId="11">
    <w:abstractNumId w:val="20"/>
  </w:num>
  <w:num w:numId="12">
    <w:abstractNumId w:val="21"/>
  </w:num>
  <w:num w:numId="13">
    <w:abstractNumId w:val="22"/>
  </w:num>
  <w:num w:numId="14">
    <w:abstractNumId w:val="23"/>
  </w:num>
  <w:num w:numId="15">
    <w:abstractNumId w:val="24"/>
  </w:num>
  <w:num w:numId="16">
    <w:abstractNumId w:val="25"/>
  </w:num>
  <w:num w:numId="17">
    <w:abstractNumId w:val="26"/>
  </w:num>
  <w:num w:numId="18">
    <w:abstractNumId w:val="27"/>
  </w:num>
  <w:num w:numId="19">
    <w:abstractNumId w:val="28"/>
  </w:num>
  <w:num w:numId="20">
    <w:abstractNumId w:val="29"/>
  </w:num>
  <w:num w:numId="21">
    <w:abstractNumId w:val="30"/>
  </w:num>
  <w:num w:numId="22">
    <w:abstractNumId w:val="31"/>
  </w:num>
  <w:num w:numId="23">
    <w:abstractNumId w:val="9"/>
  </w:num>
  <w:num w:numId="24">
    <w:abstractNumId w:val="7"/>
  </w:num>
  <w:num w:numId="25">
    <w:abstractNumId w:val="6"/>
  </w:num>
  <w:num w:numId="26">
    <w:abstractNumId w:val="5"/>
  </w:num>
  <w:num w:numId="27">
    <w:abstractNumId w:val="4"/>
  </w:num>
  <w:num w:numId="28">
    <w:abstractNumId w:val="8"/>
  </w:num>
  <w:num w:numId="29">
    <w:abstractNumId w:val="3"/>
  </w:num>
  <w:num w:numId="30">
    <w:abstractNumId w:val="2"/>
  </w:num>
  <w:num w:numId="31">
    <w:abstractNumId w:val="1"/>
  </w:num>
  <w:num w:numId="32">
    <w:abstractNumId w:val="0"/>
  </w:num>
  <w:num w:numId="33">
    <w:abstractNumId w:val="34"/>
  </w:num>
  <w:num w:numId="34">
    <w:abstractNumId w:val="36"/>
  </w:num>
  <w:num w:numId="35">
    <w:abstractNumId w:val="33"/>
  </w:num>
  <w:num w:numId="36">
    <w:abstractNumId w:val="40"/>
  </w:num>
  <w:num w:numId="37">
    <w:abstractNumId w:val="35"/>
  </w:num>
  <w:num w:numId="38">
    <w:abstractNumId w:val="38"/>
  </w:num>
  <w:num w:numId="39">
    <w:abstractNumId w:val="42"/>
  </w:num>
  <w:num w:numId="40">
    <w:abstractNumId w:val="39"/>
  </w:num>
  <w:num w:numId="41">
    <w:abstractNumId w:val="32"/>
  </w:num>
  <w:num w:numId="42">
    <w:abstractNumId w:val="41"/>
  </w:num>
  <w:num w:numId="43">
    <w:abstractNumId w:val="37"/>
  </w:num>
  <w:num w:numId="44">
    <w:abstractNumId w:val="4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doNotValidateAgainstSchema/>
  <w:doNotDemarcateInvalidXml/>
  <w:footnotePr>
    <w:numStart w:val="116"/>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74D"/>
    <w:rsid w:val="00000AD9"/>
    <w:rsid w:val="00000CE9"/>
    <w:rsid w:val="00002301"/>
    <w:rsid w:val="00002385"/>
    <w:rsid w:val="00002AD3"/>
    <w:rsid w:val="000031FE"/>
    <w:rsid w:val="00004167"/>
    <w:rsid w:val="00004FFE"/>
    <w:rsid w:val="00005303"/>
    <w:rsid w:val="00005D73"/>
    <w:rsid w:val="000069A1"/>
    <w:rsid w:val="000074CB"/>
    <w:rsid w:val="0000770B"/>
    <w:rsid w:val="00007A0C"/>
    <w:rsid w:val="00007F98"/>
    <w:rsid w:val="00010276"/>
    <w:rsid w:val="00010BB6"/>
    <w:rsid w:val="00011396"/>
    <w:rsid w:val="00011FB9"/>
    <w:rsid w:val="00013499"/>
    <w:rsid w:val="0001451D"/>
    <w:rsid w:val="000149F3"/>
    <w:rsid w:val="00016C0D"/>
    <w:rsid w:val="0002112F"/>
    <w:rsid w:val="0002331F"/>
    <w:rsid w:val="00023D63"/>
    <w:rsid w:val="0002519F"/>
    <w:rsid w:val="00025230"/>
    <w:rsid w:val="00027C56"/>
    <w:rsid w:val="0003074A"/>
    <w:rsid w:val="000326E7"/>
    <w:rsid w:val="00032709"/>
    <w:rsid w:val="000327FB"/>
    <w:rsid w:val="0003479C"/>
    <w:rsid w:val="00034931"/>
    <w:rsid w:val="000354EE"/>
    <w:rsid w:val="00035ADE"/>
    <w:rsid w:val="00035C86"/>
    <w:rsid w:val="00036277"/>
    <w:rsid w:val="0003770B"/>
    <w:rsid w:val="00037A59"/>
    <w:rsid w:val="000409DB"/>
    <w:rsid w:val="000439FB"/>
    <w:rsid w:val="00043D8F"/>
    <w:rsid w:val="00043FC4"/>
    <w:rsid w:val="000446B9"/>
    <w:rsid w:val="00044A41"/>
    <w:rsid w:val="00046183"/>
    <w:rsid w:val="00047066"/>
    <w:rsid w:val="00047207"/>
    <w:rsid w:val="000474FF"/>
    <w:rsid w:val="00050ED3"/>
    <w:rsid w:val="00051485"/>
    <w:rsid w:val="0005153E"/>
    <w:rsid w:val="00053063"/>
    <w:rsid w:val="00053286"/>
    <w:rsid w:val="00053C4D"/>
    <w:rsid w:val="000548AA"/>
    <w:rsid w:val="000548BA"/>
    <w:rsid w:val="00055841"/>
    <w:rsid w:val="00055FD6"/>
    <w:rsid w:val="000621B4"/>
    <w:rsid w:val="0006402C"/>
    <w:rsid w:val="00064202"/>
    <w:rsid w:val="000645E3"/>
    <w:rsid w:val="00064BD0"/>
    <w:rsid w:val="000657DF"/>
    <w:rsid w:val="00065F14"/>
    <w:rsid w:val="00067231"/>
    <w:rsid w:val="00067FE7"/>
    <w:rsid w:val="00070065"/>
    <w:rsid w:val="00070207"/>
    <w:rsid w:val="00070F58"/>
    <w:rsid w:val="00071F45"/>
    <w:rsid w:val="00071F86"/>
    <w:rsid w:val="00072080"/>
    <w:rsid w:val="000723DF"/>
    <w:rsid w:val="0007383F"/>
    <w:rsid w:val="000739A3"/>
    <w:rsid w:val="000756BD"/>
    <w:rsid w:val="00075A9E"/>
    <w:rsid w:val="000800F9"/>
    <w:rsid w:val="0008146D"/>
    <w:rsid w:val="000814A5"/>
    <w:rsid w:val="000829CC"/>
    <w:rsid w:val="00082DF8"/>
    <w:rsid w:val="00082E0B"/>
    <w:rsid w:val="00083423"/>
    <w:rsid w:val="000837AA"/>
    <w:rsid w:val="00086732"/>
    <w:rsid w:val="00086C42"/>
    <w:rsid w:val="00087CB5"/>
    <w:rsid w:val="00090AFC"/>
    <w:rsid w:val="00092B3B"/>
    <w:rsid w:val="000931EE"/>
    <w:rsid w:val="000935CA"/>
    <w:rsid w:val="00093F85"/>
    <w:rsid w:val="00095864"/>
    <w:rsid w:val="00095F50"/>
    <w:rsid w:val="000A1C19"/>
    <w:rsid w:val="000A26C2"/>
    <w:rsid w:val="000A3BBD"/>
    <w:rsid w:val="000A6131"/>
    <w:rsid w:val="000A6557"/>
    <w:rsid w:val="000A72DE"/>
    <w:rsid w:val="000B1820"/>
    <w:rsid w:val="000B1EB2"/>
    <w:rsid w:val="000B3006"/>
    <w:rsid w:val="000B4111"/>
    <w:rsid w:val="000B4D1A"/>
    <w:rsid w:val="000B6EC1"/>
    <w:rsid w:val="000B7E13"/>
    <w:rsid w:val="000C03F5"/>
    <w:rsid w:val="000C0B5F"/>
    <w:rsid w:val="000C1A61"/>
    <w:rsid w:val="000C2665"/>
    <w:rsid w:val="000C28A5"/>
    <w:rsid w:val="000C4563"/>
    <w:rsid w:val="000C4C2C"/>
    <w:rsid w:val="000C510D"/>
    <w:rsid w:val="000C5A01"/>
    <w:rsid w:val="000C6331"/>
    <w:rsid w:val="000C6A5B"/>
    <w:rsid w:val="000C6C78"/>
    <w:rsid w:val="000D0856"/>
    <w:rsid w:val="000D1322"/>
    <w:rsid w:val="000D2925"/>
    <w:rsid w:val="000D44EF"/>
    <w:rsid w:val="000D552E"/>
    <w:rsid w:val="000D5558"/>
    <w:rsid w:val="000D6E4B"/>
    <w:rsid w:val="000D6F30"/>
    <w:rsid w:val="000E039A"/>
    <w:rsid w:val="000E0C7D"/>
    <w:rsid w:val="000E1A5E"/>
    <w:rsid w:val="000E1BB0"/>
    <w:rsid w:val="000E1EA6"/>
    <w:rsid w:val="000E287B"/>
    <w:rsid w:val="000E3649"/>
    <w:rsid w:val="000E5B00"/>
    <w:rsid w:val="000E5D38"/>
    <w:rsid w:val="000E6172"/>
    <w:rsid w:val="000E6B39"/>
    <w:rsid w:val="000E6DCE"/>
    <w:rsid w:val="000E6FBF"/>
    <w:rsid w:val="000E7385"/>
    <w:rsid w:val="000E7447"/>
    <w:rsid w:val="000E7B92"/>
    <w:rsid w:val="000F11A2"/>
    <w:rsid w:val="000F2282"/>
    <w:rsid w:val="000F250E"/>
    <w:rsid w:val="000F2690"/>
    <w:rsid w:val="000F2A2E"/>
    <w:rsid w:val="000F2A9B"/>
    <w:rsid w:val="000F2D67"/>
    <w:rsid w:val="000F3947"/>
    <w:rsid w:val="000F4913"/>
    <w:rsid w:val="000F4BE4"/>
    <w:rsid w:val="000F518E"/>
    <w:rsid w:val="000F5B10"/>
    <w:rsid w:val="000F6763"/>
    <w:rsid w:val="000F77FC"/>
    <w:rsid w:val="000F7B5E"/>
    <w:rsid w:val="00100A24"/>
    <w:rsid w:val="00101741"/>
    <w:rsid w:val="001023E8"/>
    <w:rsid w:val="001025D2"/>
    <w:rsid w:val="00102FEE"/>
    <w:rsid w:val="0010349C"/>
    <w:rsid w:val="001035FE"/>
    <w:rsid w:val="00103F11"/>
    <w:rsid w:val="001042D5"/>
    <w:rsid w:val="00104677"/>
    <w:rsid w:val="0010490B"/>
    <w:rsid w:val="001058BD"/>
    <w:rsid w:val="001065D6"/>
    <w:rsid w:val="00106FC0"/>
    <w:rsid w:val="001078D0"/>
    <w:rsid w:val="001103F6"/>
    <w:rsid w:val="001105D1"/>
    <w:rsid w:val="00111657"/>
    <w:rsid w:val="0011199F"/>
    <w:rsid w:val="001120BD"/>
    <w:rsid w:val="00113586"/>
    <w:rsid w:val="001145AF"/>
    <w:rsid w:val="00114B73"/>
    <w:rsid w:val="00121EED"/>
    <w:rsid w:val="00122662"/>
    <w:rsid w:val="0012288A"/>
    <w:rsid w:val="001230E4"/>
    <w:rsid w:val="001235DA"/>
    <w:rsid w:val="00123F34"/>
    <w:rsid w:val="00124B02"/>
    <w:rsid w:val="00125238"/>
    <w:rsid w:val="00125430"/>
    <w:rsid w:val="0012597D"/>
    <w:rsid w:val="00126572"/>
    <w:rsid w:val="00126768"/>
    <w:rsid w:val="001277BE"/>
    <w:rsid w:val="00130644"/>
    <w:rsid w:val="00130BD9"/>
    <w:rsid w:val="00132510"/>
    <w:rsid w:val="001327DE"/>
    <w:rsid w:val="001340C9"/>
    <w:rsid w:val="00134F35"/>
    <w:rsid w:val="00135144"/>
    <w:rsid w:val="00135DAE"/>
    <w:rsid w:val="00135F88"/>
    <w:rsid w:val="00136E55"/>
    <w:rsid w:val="00136F58"/>
    <w:rsid w:val="00137864"/>
    <w:rsid w:val="00143676"/>
    <w:rsid w:val="0014567D"/>
    <w:rsid w:val="0014588A"/>
    <w:rsid w:val="00145F0C"/>
    <w:rsid w:val="00146F3F"/>
    <w:rsid w:val="00147000"/>
    <w:rsid w:val="00147B12"/>
    <w:rsid w:val="00150DAC"/>
    <w:rsid w:val="00151014"/>
    <w:rsid w:val="001510F1"/>
    <w:rsid w:val="001516E9"/>
    <w:rsid w:val="001519B8"/>
    <w:rsid w:val="00153862"/>
    <w:rsid w:val="00154627"/>
    <w:rsid w:val="00155037"/>
    <w:rsid w:val="00155B55"/>
    <w:rsid w:val="001564B4"/>
    <w:rsid w:val="001565CE"/>
    <w:rsid w:val="00156B1F"/>
    <w:rsid w:val="001573DA"/>
    <w:rsid w:val="0016038D"/>
    <w:rsid w:val="0016052C"/>
    <w:rsid w:val="001607E7"/>
    <w:rsid w:val="00161B21"/>
    <w:rsid w:val="00163452"/>
    <w:rsid w:val="001642CC"/>
    <w:rsid w:val="00166135"/>
    <w:rsid w:val="00166441"/>
    <w:rsid w:val="00166CD3"/>
    <w:rsid w:val="00170336"/>
    <w:rsid w:val="001738DD"/>
    <w:rsid w:val="00173B67"/>
    <w:rsid w:val="00174583"/>
    <w:rsid w:val="00176616"/>
    <w:rsid w:val="001802B1"/>
    <w:rsid w:val="0018372B"/>
    <w:rsid w:val="00183C94"/>
    <w:rsid w:val="00185C8D"/>
    <w:rsid w:val="00185F9C"/>
    <w:rsid w:val="00186FC8"/>
    <w:rsid w:val="001911C6"/>
    <w:rsid w:val="0019392A"/>
    <w:rsid w:val="0019459C"/>
    <w:rsid w:val="00194A14"/>
    <w:rsid w:val="00194BF1"/>
    <w:rsid w:val="00195A18"/>
    <w:rsid w:val="00195B66"/>
    <w:rsid w:val="001966DD"/>
    <w:rsid w:val="001974DC"/>
    <w:rsid w:val="001A1AFC"/>
    <w:rsid w:val="001A2C88"/>
    <w:rsid w:val="001A2FB3"/>
    <w:rsid w:val="001A322A"/>
    <w:rsid w:val="001A39FD"/>
    <w:rsid w:val="001A484C"/>
    <w:rsid w:val="001A4CE2"/>
    <w:rsid w:val="001A66BF"/>
    <w:rsid w:val="001A6D84"/>
    <w:rsid w:val="001B0B96"/>
    <w:rsid w:val="001B264F"/>
    <w:rsid w:val="001B310C"/>
    <w:rsid w:val="001B3618"/>
    <w:rsid w:val="001B4407"/>
    <w:rsid w:val="001B4562"/>
    <w:rsid w:val="001B45C7"/>
    <w:rsid w:val="001B4C2D"/>
    <w:rsid w:val="001B5687"/>
    <w:rsid w:val="001B5D1C"/>
    <w:rsid w:val="001B644E"/>
    <w:rsid w:val="001C3E9E"/>
    <w:rsid w:val="001C3EEC"/>
    <w:rsid w:val="001C5952"/>
    <w:rsid w:val="001C5DA0"/>
    <w:rsid w:val="001C68B6"/>
    <w:rsid w:val="001C79AC"/>
    <w:rsid w:val="001D0C3E"/>
    <w:rsid w:val="001D0E9C"/>
    <w:rsid w:val="001D17D7"/>
    <w:rsid w:val="001D1B3D"/>
    <w:rsid w:val="001D2B73"/>
    <w:rsid w:val="001D5910"/>
    <w:rsid w:val="001D5EF0"/>
    <w:rsid w:val="001D7FB3"/>
    <w:rsid w:val="001E00FD"/>
    <w:rsid w:val="001E2A15"/>
    <w:rsid w:val="001E3932"/>
    <w:rsid w:val="001E57FB"/>
    <w:rsid w:val="001E612F"/>
    <w:rsid w:val="001E7363"/>
    <w:rsid w:val="001E7D1C"/>
    <w:rsid w:val="001F09CD"/>
    <w:rsid w:val="001F0A42"/>
    <w:rsid w:val="001F2B88"/>
    <w:rsid w:val="001F32C5"/>
    <w:rsid w:val="001F34CF"/>
    <w:rsid w:val="001F4194"/>
    <w:rsid w:val="001F41A6"/>
    <w:rsid w:val="001F4C16"/>
    <w:rsid w:val="001F5039"/>
    <w:rsid w:val="001F5656"/>
    <w:rsid w:val="001F6D61"/>
    <w:rsid w:val="001F7C93"/>
    <w:rsid w:val="001F7D13"/>
    <w:rsid w:val="00202446"/>
    <w:rsid w:val="00204DE0"/>
    <w:rsid w:val="00206861"/>
    <w:rsid w:val="002102C0"/>
    <w:rsid w:val="0021193B"/>
    <w:rsid w:val="00214AD3"/>
    <w:rsid w:val="00216223"/>
    <w:rsid w:val="00217301"/>
    <w:rsid w:val="00217BE4"/>
    <w:rsid w:val="00221BF6"/>
    <w:rsid w:val="00221E4B"/>
    <w:rsid w:val="00222692"/>
    <w:rsid w:val="00222C21"/>
    <w:rsid w:val="00223252"/>
    <w:rsid w:val="0022347A"/>
    <w:rsid w:val="00224019"/>
    <w:rsid w:val="002240DA"/>
    <w:rsid w:val="002240DD"/>
    <w:rsid w:val="00224CFC"/>
    <w:rsid w:val="002258D8"/>
    <w:rsid w:val="0022622E"/>
    <w:rsid w:val="00226F0F"/>
    <w:rsid w:val="00227FA1"/>
    <w:rsid w:val="00230CAD"/>
    <w:rsid w:val="00232C7F"/>
    <w:rsid w:val="00232FAF"/>
    <w:rsid w:val="00233334"/>
    <w:rsid w:val="002354A2"/>
    <w:rsid w:val="002355A6"/>
    <w:rsid w:val="00235C27"/>
    <w:rsid w:val="002361D0"/>
    <w:rsid w:val="0023676B"/>
    <w:rsid w:val="00236FAA"/>
    <w:rsid w:val="00240316"/>
    <w:rsid w:val="00240BEE"/>
    <w:rsid w:val="0024106F"/>
    <w:rsid w:val="00241BAE"/>
    <w:rsid w:val="00243746"/>
    <w:rsid w:val="0024453A"/>
    <w:rsid w:val="002449D3"/>
    <w:rsid w:val="00244A5A"/>
    <w:rsid w:val="00245EE4"/>
    <w:rsid w:val="0024639C"/>
    <w:rsid w:val="0025030C"/>
    <w:rsid w:val="002540A4"/>
    <w:rsid w:val="002544D2"/>
    <w:rsid w:val="00254D26"/>
    <w:rsid w:val="00255901"/>
    <w:rsid w:val="00255A49"/>
    <w:rsid w:val="00255AFC"/>
    <w:rsid w:val="00255DAE"/>
    <w:rsid w:val="002566FC"/>
    <w:rsid w:val="0025799E"/>
    <w:rsid w:val="002602E6"/>
    <w:rsid w:val="00260B87"/>
    <w:rsid w:val="00261543"/>
    <w:rsid w:val="002618FF"/>
    <w:rsid w:val="002661C1"/>
    <w:rsid w:val="002661D8"/>
    <w:rsid w:val="00271E55"/>
    <w:rsid w:val="00272931"/>
    <w:rsid w:val="00274064"/>
    <w:rsid w:val="00276017"/>
    <w:rsid w:val="0027682F"/>
    <w:rsid w:val="002777D1"/>
    <w:rsid w:val="00283DC3"/>
    <w:rsid w:val="002863C4"/>
    <w:rsid w:val="0028647D"/>
    <w:rsid w:val="002874EB"/>
    <w:rsid w:val="0029030C"/>
    <w:rsid w:val="002911A9"/>
    <w:rsid w:val="00291AF5"/>
    <w:rsid w:val="00292A90"/>
    <w:rsid w:val="00292B53"/>
    <w:rsid w:val="00292C91"/>
    <w:rsid w:val="00292EA5"/>
    <w:rsid w:val="00293238"/>
    <w:rsid w:val="0029397A"/>
    <w:rsid w:val="00294353"/>
    <w:rsid w:val="00296527"/>
    <w:rsid w:val="00296AAB"/>
    <w:rsid w:val="00297C54"/>
    <w:rsid w:val="002A006E"/>
    <w:rsid w:val="002A1419"/>
    <w:rsid w:val="002A2306"/>
    <w:rsid w:val="002A2605"/>
    <w:rsid w:val="002A597D"/>
    <w:rsid w:val="002A5AAD"/>
    <w:rsid w:val="002A6386"/>
    <w:rsid w:val="002A7F18"/>
    <w:rsid w:val="002B07A9"/>
    <w:rsid w:val="002B07F5"/>
    <w:rsid w:val="002B0DB4"/>
    <w:rsid w:val="002B153F"/>
    <w:rsid w:val="002B35B4"/>
    <w:rsid w:val="002B36D2"/>
    <w:rsid w:val="002B38A5"/>
    <w:rsid w:val="002B3F4D"/>
    <w:rsid w:val="002B4598"/>
    <w:rsid w:val="002B483F"/>
    <w:rsid w:val="002B77E7"/>
    <w:rsid w:val="002B792E"/>
    <w:rsid w:val="002C2A00"/>
    <w:rsid w:val="002C5DD0"/>
    <w:rsid w:val="002C636B"/>
    <w:rsid w:val="002C6981"/>
    <w:rsid w:val="002C6E57"/>
    <w:rsid w:val="002C6E6B"/>
    <w:rsid w:val="002C78B5"/>
    <w:rsid w:val="002C79A0"/>
    <w:rsid w:val="002D04CD"/>
    <w:rsid w:val="002D1990"/>
    <w:rsid w:val="002D4427"/>
    <w:rsid w:val="002D452E"/>
    <w:rsid w:val="002D4B06"/>
    <w:rsid w:val="002D5669"/>
    <w:rsid w:val="002D5C09"/>
    <w:rsid w:val="002D79D0"/>
    <w:rsid w:val="002E12C2"/>
    <w:rsid w:val="002E2618"/>
    <w:rsid w:val="002E4099"/>
    <w:rsid w:val="002E4F0D"/>
    <w:rsid w:val="002E5CAC"/>
    <w:rsid w:val="002E60E9"/>
    <w:rsid w:val="002E766A"/>
    <w:rsid w:val="002F2113"/>
    <w:rsid w:val="002F2B1D"/>
    <w:rsid w:val="002F2C62"/>
    <w:rsid w:val="002F337E"/>
    <w:rsid w:val="002F36B1"/>
    <w:rsid w:val="002F4140"/>
    <w:rsid w:val="002F4728"/>
    <w:rsid w:val="002F491C"/>
    <w:rsid w:val="002F52F2"/>
    <w:rsid w:val="002F5485"/>
    <w:rsid w:val="002F61E3"/>
    <w:rsid w:val="002F6E1F"/>
    <w:rsid w:val="002F707B"/>
    <w:rsid w:val="002F7E60"/>
    <w:rsid w:val="0030085A"/>
    <w:rsid w:val="003016E9"/>
    <w:rsid w:val="00302754"/>
    <w:rsid w:val="003034D0"/>
    <w:rsid w:val="00303BB8"/>
    <w:rsid w:val="003043EC"/>
    <w:rsid w:val="00305F9A"/>
    <w:rsid w:val="00306D85"/>
    <w:rsid w:val="00306E1C"/>
    <w:rsid w:val="00307675"/>
    <w:rsid w:val="0031151C"/>
    <w:rsid w:val="003134A4"/>
    <w:rsid w:val="0031358C"/>
    <w:rsid w:val="00313642"/>
    <w:rsid w:val="00314E6B"/>
    <w:rsid w:val="003151D7"/>
    <w:rsid w:val="00316287"/>
    <w:rsid w:val="00316A75"/>
    <w:rsid w:val="0031772F"/>
    <w:rsid w:val="003178DE"/>
    <w:rsid w:val="0031792F"/>
    <w:rsid w:val="00320523"/>
    <w:rsid w:val="00320535"/>
    <w:rsid w:val="003214FF"/>
    <w:rsid w:val="0032157E"/>
    <w:rsid w:val="00322663"/>
    <w:rsid w:val="00322A50"/>
    <w:rsid w:val="00322F20"/>
    <w:rsid w:val="00323CA4"/>
    <w:rsid w:val="00323D89"/>
    <w:rsid w:val="003240C7"/>
    <w:rsid w:val="003251AE"/>
    <w:rsid w:val="00325894"/>
    <w:rsid w:val="00325B72"/>
    <w:rsid w:val="00325B98"/>
    <w:rsid w:val="00326146"/>
    <w:rsid w:val="00326E9D"/>
    <w:rsid w:val="00327404"/>
    <w:rsid w:val="003320C4"/>
    <w:rsid w:val="0033336A"/>
    <w:rsid w:val="00335DB0"/>
    <w:rsid w:val="00337438"/>
    <w:rsid w:val="00337B0B"/>
    <w:rsid w:val="00340B6C"/>
    <w:rsid w:val="003417D5"/>
    <w:rsid w:val="00341CBA"/>
    <w:rsid w:val="00343BDD"/>
    <w:rsid w:val="003456F7"/>
    <w:rsid w:val="00345B22"/>
    <w:rsid w:val="00346A93"/>
    <w:rsid w:val="003474D5"/>
    <w:rsid w:val="003502B0"/>
    <w:rsid w:val="003509B6"/>
    <w:rsid w:val="003509C5"/>
    <w:rsid w:val="003522DF"/>
    <w:rsid w:val="003527EA"/>
    <w:rsid w:val="00352B63"/>
    <w:rsid w:val="00352E64"/>
    <w:rsid w:val="00353745"/>
    <w:rsid w:val="003539E7"/>
    <w:rsid w:val="00353B98"/>
    <w:rsid w:val="00354CF7"/>
    <w:rsid w:val="003558FC"/>
    <w:rsid w:val="0035752F"/>
    <w:rsid w:val="003601E7"/>
    <w:rsid w:val="0036123D"/>
    <w:rsid w:val="00362F55"/>
    <w:rsid w:val="003641F3"/>
    <w:rsid w:val="003643EF"/>
    <w:rsid w:val="00364B57"/>
    <w:rsid w:val="00365E09"/>
    <w:rsid w:val="00366141"/>
    <w:rsid w:val="003666D9"/>
    <w:rsid w:val="00370E38"/>
    <w:rsid w:val="0037201B"/>
    <w:rsid w:val="0037385B"/>
    <w:rsid w:val="003741F5"/>
    <w:rsid w:val="0037438C"/>
    <w:rsid w:val="00374CC2"/>
    <w:rsid w:val="00375049"/>
    <w:rsid w:val="0037628C"/>
    <w:rsid w:val="003766D9"/>
    <w:rsid w:val="003810BF"/>
    <w:rsid w:val="003811DE"/>
    <w:rsid w:val="0038192C"/>
    <w:rsid w:val="0038267F"/>
    <w:rsid w:val="00382E43"/>
    <w:rsid w:val="00382F3F"/>
    <w:rsid w:val="00384615"/>
    <w:rsid w:val="00385085"/>
    <w:rsid w:val="00385694"/>
    <w:rsid w:val="003864E0"/>
    <w:rsid w:val="00386966"/>
    <w:rsid w:val="003878D9"/>
    <w:rsid w:val="00387F1F"/>
    <w:rsid w:val="00387FBA"/>
    <w:rsid w:val="003905FF"/>
    <w:rsid w:val="0039146B"/>
    <w:rsid w:val="0039159F"/>
    <w:rsid w:val="00392556"/>
    <w:rsid w:val="00392797"/>
    <w:rsid w:val="00392C73"/>
    <w:rsid w:val="003933D6"/>
    <w:rsid w:val="00393A4E"/>
    <w:rsid w:val="00394EB9"/>
    <w:rsid w:val="00395A06"/>
    <w:rsid w:val="00397D51"/>
    <w:rsid w:val="003A0ABB"/>
    <w:rsid w:val="003A2C33"/>
    <w:rsid w:val="003A3B75"/>
    <w:rsid w:val="003A3C49"/>
    <w:rsid w:val="003A49F7"/>
    <w:rsid w:val="003A58E4"/>
    <w:rsid w:val="003A6610"/>
    <w:rsid w:val="003A6D25"/>
    <w:rsid w:val="003B061C"/>
    <w:rsid w:val="003B0E73"/>
    <w:rsid w:val="003B1D8C"/>
    <w:rsid w:val="003B2447"/>
    <w:rsid w:val="003B3019"/>
    <w:rsid w:val="003B3DCF"/>
    <w:rsid w:val="003B525A"/>
    <w:rsid w:val="003B57EB"/>
    <w:rsid w:val="003B6429"/>
    <w:rsid w:val="003B6E13"/>
    <w:rsid w:val="003B72D9"/>
    <w:rsid w:val="003C16F9"/>
    <w:rsid w:val="003C186E"/>
    <w:rsid w:val="003C189A"/>
    <w:rsid w:val="003C26E1"/>
    <w:rsid w:val="003C2EBD"/>
    <w:rsid w:val="003C3626"/>
    <w:rsid w:val="003C379A"/>
    <w:rsid w:val="003C41C8"/>
    <w:rsid w:val="003C4579"/>
    <w:rsid w:val="003C4D7B"/>
    <w:rsid w:val="003C62A4"/>
    <w:rsid w:val="003C681D"/>
    <w:rsid w:val="003C691B"/>
    <w:rsid w:val="003C6F52"/>
    <w:rsid w:val="003D22F3"/>
    <w:rsid w:val="003D2C08"/>
    <w:rsid w:val="003D2C3C"/>
    <w:rsid w:val="003D44CE"/>
    <w:rsid w:val="003D6061"/>
    <w:rsid w:val="003D6D1B"/>
    <w:rsid w:val="003D73B0"/>
    <w:rsid w:val="003D7E4D"/>
    <w:rsid w:val="003E05A6"/>
    <w:rsid w:val="003E08FE"/>
    <w:rsid w:val="003E1285"/>
    <w:rsid w:val="003E136D"/>
    <w:rsid w:val="003E207B"/>
    <w:rsid w:val="003E2347"/>
    <w:rsid w:val="003E2764"/>
    <w:rsid w:val="003E2C4A"/>
    <w:rsid w:val="003E3DA2"/>
    <w:rsid w:val="003E49AF"/>
    <w:rsid w:val="003E697B"/>
    <w:rsid w:val="003E7F42"/>
    <w:rsid w:val="003F0B51"/>
    <w:rsid w:val="003F1429"/>
    <w:rsid w:val="003F1A1F"/>
    <w:rsid w:val="003F2155"/>
    <w:rsid w:val="003F29D7"/>
    <w:rsid w:val="003F2A6E"/>
    <w:rsid w:val="003F2C19"/>
    <w:rsid w:val="003F3D1E"/>
    <w:rsid w:val="003F4385"/>
    <w:rsid w:val="003F560C"/>
    <w:rsid w:val="003F64BA"/>
    <w:rsid w:val="003F7021"/>
    <w:rsid w:val="003F752A"/>
    <w:rsid w:val="003F7854"/>
    <w:rsid w:val="003F7C1D"/>
    <w:rsid w:val="003F7D80"/>
    <w:rsid w:val="00400389"/>
    <w:rsid w:val="004013D0"/>
    <w:rsid w:val="0040397A"/>
    <w:rsid w:val="00403A56"/>
    <w:rsid w:val="00404C40"/>
    <w:rsid w:val="004050D5"/>
    <w:rsid w:val="0040587A"/>
    <w:rsid w:val="004076FA"/>
    <w:rsid w:val="00407CC7"/>
    <w:rsid w:val="004108E2"/>
    <w:rsid w:val="00411CAD"/>
    <w:rsid w:val="004123A9"/>
    <w:rsid w:val="00412811"/>
    <w:rsid w:val="00412EC9"/>
    <w:rsid w:val="0041458A"/>
    <w:rsid w:val="004166F3"/>
    <w:rsid w:val="00416A0A"/>
    <w:rsid w:val="004178CA"/>
    <w:rsid w:val="00417A3B"/>
    <w:rsid w:val="00420140"/>
    <w:rsid w:val="00420D29"/>
    <w:rsid w:val="00421147"/>
    <w:rsid w:val="004212C9"/>
    <w:rsid w:val="004217DB"/>
    <w:rsid w:val="00421829"/>
    <w:rsid w:val="004219F3"/>
    <w:rsid w:val="0042211E"/>
    <w:rsid w:val="00423E9E"/>
    <w:rsid w:val="004248C1"/>
    <w:rsid w:val="0042610C"/>
    <w:rsid w:val="004267F0"/>
    <w:rsid w:val="0042694F"/>
    <w:rsid w:val="0042705F"/>
    <w:rsid w:val="004275A8"/>
    <w:rsid w:val="00430BC8"/>
    <w:rsid w:val="00431398"/>
    <w:rsid w:val="00431AC2"/>
    <w:rsid w:val="0043209E"/>
    <w:rsid w:val="00433559"/>
    <w:rsid w:val="00435423"/>
    <w:rsid w:val="00437726"/>
    <w:rsid w:val="0044107A"/>
    <w:rsid w:val="00441B4A"/>
    <w:rsid w:val="00441D95"/>
    <w:rsid w:val="00442AE9"/>
    <w:rsid w:val="004431E3"/>
    <w:rsid w:val="00444FCB"/>
    <w:rsid w:val="004450CC"/>
    <w:rsid w:val="004462B6"/>
    <w:rsid w:val="00446E90"/>
    <w:rsid w:val="00447D46"/>
    <w:rsid w:val="00450D46"/>
    <w:rsid w:val="00452964"/>
    <w:rsid w:val="00452E03"/>
    <w:rsid w:val="004549F6"/>
    <w:rsid w:val="00454D3F"/>
    <w:rsid w:val="00456D63"/>
    <w:rsid w:val="00457513"/>
    <w:rsid w:val="00457ACE"/>
    <w:rsid w:val="00460215"/>
    <w:rsid w:val="00460781"/>
    <w:rsid w:val="00460E9F"/>
    <w:rsid w:val="00461DA3"/>
    <w:rsid w:val="00463392"/>
    <w:rsid w:val="00463C5E"/>
    <w:rsid w:val="00465B88"/>
    <w:rsid w:val="00467092"/>
    <w:rsid w:val="00467404"/>
    <w:rsid w:val="004739EB"/>
    <w:rsid w:val="00474924"/>
    <w:rsid w:val="004769B4"/>
    <w:rsid w:val="00477AD5"/>
    <w:rsid w:val="004805D2"/>
    <w:rsid w:val="004819AB"/>
    <w:rsid w:val="00482F12"/>
    <w:rsid w:val="00483EB5"/>
    <w:rsid w:val="00483FFC"/>
    <w:rsid w:val="00484E22"/>
    <w:rsid w:val="00485506"/>
    <w:rsid w:val="0048675D"/>
    <w:rsid w:val="004908EE"/>
    <w:rsid w:val="00490C17"/>
    <w:rsid w:val="004912D5"/>
    <w:rsid w:val="00491489"/>
    <w:rsid w:val="00491AE0"/>
    <w:rsid w:val="00491F38"/>
    <w:rsid w:val="0049265B"/>
    <w:rsid w:val="00493AD1"/>
    <w:rsid w:val="00493E48"/>
    <w:rsid w:val="004943B9"/>
    <w:rsid w:val="00494927"/>
    <w:rsid w:val="00494A4E"/>
    <w:rsid w:val="00496815"/>
    <w:rsid w:val="00496A31"/>
    <w:rsid w:val="004A0E8B"/>
    <w:rsid w:val="004A31D6"/>
    <w:rsid w:val="004A38EA"/>
    <w:rsid w:val="004A5C89"/>
    <w:rsid w:val="004A646E"/>
    <w:rsid w:val="004A6C46"/>
    <w:rsid w:val="004A6D95"/>
    <w:rsid w:val="004A7915"/>
    <w:rsid w:val="004A798F"/>
    <w:rsid w:val="004A7B38"/>
    <w:rsid w:val="004B067F"/>
    <w:rsid w:val="004B2B81"/>
    <w:rsid w:val="004B3C9C"/>
    <w:rsid w:val="004B423A"/>
    <w:rsid w:val="004B5D08"/>
    <w:rsid w:val="004B6043"/>
    <w:rsid w:val="004B64DC"/>
    <w:rsid w:val="004B6E35"/>
    <w:rsid w:val="004B79E0"/>
    <w:rsid w:val="004B7A9D"/>
    <w:rsid w:val="004C16AE"/>
    <w:rsid w:val="004C3455"/>
    <w:rsid w:val="004C4299"/>
    <w:rsid w:val="004C46AE"/>
    <w:rsid w:val="004C4D78"/>
    <w:rsid w:val="004C4FCB"/>
    <w:rsid w:val="004D0BA6"/>
    <w:rsid w:val="004D0E86"/>
    <w:rsid w:val="004D1223"/>
    <w:rsid w:val="004D165C"/>
    <w:rsid w:val="004D1E88"/>
    <w:rsid w:val="004D2DAC"/>
    <w:rsid w:val="004D3AAA"/>
    <w:rsid w:val="004D3B4C"/>
    <w:rsid w:val="004D3BDC"/>
    <w:rsid w:val="004D3F0A"/>
    <w:rsid w:val="004D4D21"/>
    <w:rsid w:val="004D50EE"/>
    <w:rsid w:val="004D5A97"/>
    <w:rsid w:val="004D7777"/>
    <w:rsid w:val="004E1E07"/>
    <w:rsid w:val="004E24BD"/>
    <w:rsid w:val="004E262C"/>
    <w:rsid w:val="004E2DFF"/>
    <w:rsid w:val="004E5D25"/>
    <w:rsid w:val="004E6010"/>
    <w:rsid w:val="004E66B3"/>
    <w:rsid w:val="004E6D4F"/>
    <w:rsid w:val="004E71CC"/>
    <w:rsid w:val="004E7A67"/>
    <w:rsid w:val="004F0DB2"/>
    <w:rsid w:val="004F14B4"/>
    <w:rsid w:val="004F1D46"/>
    <w:rsid w:val="004F289D"/>
    <w:rsid w:val="004F28F7"/>
    <w:rsid w:val="004F2E8D"/>
    <w:rsid w:val="004F330D"/>
    <w:rsid w:val="004F34F1"/>
    <w:rsid w:val="004F55B2"/>
    <w:rsid w:val="0050039F"/>
    <w:rsid w:val="005011E1"/>
    <w:rsid w:val="005013D9"/>
    <w:rsid w:val="0050239A"/>
    <w:rsid w:val="005025F6"/>
    <w:rsid w:val="00502D98"/>
    <w:rsid w:val="00505084"/>
    <w:rsid w:val="0050566F"/>
    <w:rsid w:val="00505F41"/>
    <w:rsid w:val="00511FAE"/>
    <w:rsid w:val="00512405"/>
    <w:rsid w:val="00512899"/>
    <w:rsid w:val="00512B80"/>
    <w:rsid w:val="005130D5"/>
    <w:rsid w:val="005141AC"/>
    <w:rsid w:val="00514446"/>
    <w:rsid w:val="005144D5"/>
    <w:rsid w:val="00514781"/>
    <w:rsid w:val="00514E1C"/>
    <w:rsid w:val="00515EB3"/>
    <w:rsid w:val="0051605E"/>
    <w:rsid w:val="0051671C"/>
    <w:rsid w:val="00516BBA"/>
    <w:rsid w:val="005171D1"/>
    <w:rsid w:val="005175E0"/>
    <w:rsid w:val="00520C1C"/>
    <w:rsid w:val="00521DDD"/>
    <w:rsid w:val="00522F23"/>
    <w:rsid w:val="00522FBB"/>
    <w:rsid w:val="00523172"/>
    <w:rsid w:val="00523752"/>
    <w:rsid w:val="005237BB"/>
    <w:rsid w:val="005244A6"/>
    <w:rsid w:val="00525DAE"/>
    <w:rsid w:val="00525F3C"/>
    <w:rsid w:val="0052629C"/>
    <w:rsid w:val="00526A97"/>
    <w:rsid w:val="00526B4B"/>
    <w:rsid w:val="00526D08"/>
    <w:rsid w:val="005270F1"/>
    <w:rsid w:val="00527F6D"/>
    <w:rsid w:val="00530F85"/>
    <w:rsid w:val="00531BA0"/>
    <w:rsid w:val="00532BF0"/>
    <w:rsid w:val="00532E68"/>
    <w:rsid w:val="005337BB"/>
    <w:rsid w:val="0053527A"/>
    <w:rsid w:val="0053617E"/>
    <w:rsid w:val="00536E30"/>
    <w:rsid w:val="00536E8C"/>
    <w:rsid w:val="00541922"/>
    <w:rsid w:val="00542276"/>
    <w:rsid w:val="005449B3"/>
    <w:rsid w:val="005456AE"/>
    <w:rsid w:val="00545709"/>
    <w:rsid w:val="00545EB9"/>
    <w:rsid w:val="0054630A"/>
    <w:rsid w:val="0054648C"/>
    <w:rsid w:val="00546E2D"/>
    <w:rsid w:val="0054777F"/>
    <w:rsid w:val="00551300"/>
    <w:rsid w:val="0055165A"/>
    <w:rsid w:val="00551A95"/>
    <w:rsid w:val="00551E30"/>
    <w:rsid w:val="00552461"/>
    <w:rsid w:val="0055399D"/>
    <w:rsid w:val="00553EB7"/>
    <w:rsid w:val="00554141"/>
    <w:rsid w:val="00554B65"/>
    <w:rsid w:val="00555746"/>
    <w:rsid w:val="005561A7"/>
    <w:rsid w:val="005564B9"/>
    <w:rsid w:val="005570E5"/>
    <w:rsid w:val="00557DEF"/>
    <w:rsid w:val="00560B53"/>
    <w:rsid w:val="00560E87"/>
    <w:rsid w:val="00561632"/>
    <w:rsid w:val="005616D6"/>
    <w:rsid w:val="00564AE4"/>
    <w:rsid w:val="00565A15"/>
    <w:rsid w:val="00565B5F"/>
    <w:rsid w:val="00566DA8"/>
    <w:rsid w:val="00567853"/>
    <w:rsid w:val="00570786"/>
    <w:rsid w:val="00571E32"/>
    <w:rsid w:val="00572351"/>
    <w:rsid w:val="0057237F"/>
    <w:rsid w:val="00573067"/>
    <w:rsid w:val="0057413F"/>
    <w:rsid w:val="0057477D"/>
    <w:rsid w:val="005756BF"/>
    <w:rsid w:val="0057668E"/>
    <w:rsid w:val="0058208D"/>
    <w:rsid w:val="00582331"/>
    <w:rsid w:val="00583FF5"/>
    <w:rsid w:val="0058460F"/>
    <w:rsid w:val="00586E37"/>
    <w:rsid w:val="00587897"/>
    <w:rsid w:val="00587CA4"/>
    <w:rsid w:val="00587D2A"/>
    <w:rsid w:val="00590EF9"/>
    <w:rsid w:val="00593540"/>
    <w:rsid w:val="005946D1"/>
    <w:rsid w:val="00594CFC"/>
    <w:rsid w:val="00594E84"/>
    <w:rsid w:val="00595C21"/>
    <w:rsid w:val="005975E7"/>
    <w:rsid w:val="005A09F9"/>
    <w:rsid w:val="005A0A99"/>
    <w:rsid w:val="005A3D45"/>
    <w:rsid w:val="005A4914"/>
    <w:rsid w:val="005A495C"/>
    <w:rsid w:val="005A4EBE"/>
    <w:rsid w:val="005A5BC5"/>
    <w:rsid w:val="005A5C9F"/>
    <w:rsid w:val="005A6433"/>
    <w:rsid w:val="005B0172"/>
    <w:rsid w:val="005B0797"/>
    <w:rsid w:val="005B1E82"/>
    <w:rsid w:val="005B25DB"/>
    <w:rsid w:val="005B3265"/>
    <w:rsid w:val="005B37CC"/>
    <w:rsid w:val="005B4338"/>
    <w:rsid w:val="005B4AB6"/>
    <w:rsid w:val="005B54CD"/>
    <w:rsid w:val="005B56D2"/>
    <w:rsid w:val="005B7979"/>
    <w:rsid w:val="005C0959"/>
    <w:rsid w:val="005C1357"/>
    <w:rsid w:val="005C2F7A"/>
    <w:rsid w:val="005C3024"/>
    <w:rsid w:val="005C3C64"/>
    <w:rsid w:val="005C59A2"/>
    <w:rsid w:val="005C66A2"/>
    <w:rsid w:val="005C7AEE"/>
    <w:rsid w:val="005D0DEA"/>
    <w:rsid w:val="005D0FA9"/>
    <w:rsid w:val="005D1578"/>
    <w:rsid w:val="005D21D7"/>
    <w:rsid w:val="005D25D6"/>
    <w:rsid w:val="005D2B6C"/>
    <w:rsid w:val="005D3740"/>
    <w:rsid w:val="005D3947"/>
    <w:rsid w:val="005D6084"/>
    <w:rsid w:val="005D79E7"/>
    <w:rsid w:val="005D7FFD"/>
    <w:rsid w:val="005E0310"/>
    <w:rsid w:val="005E0B2D"/>
    <w:rsid w:val="005E1640"/>
    <w:rsid w:val="005E2D2B"/>
    <w:rsid w:val="005E3AA1"/>
    <w:rsid w:val="005E40FC"/>
    <w:rsid w:val="005E429D"/>
    <w:rsid w:val="005E4646"/>
    <w:rsid w:val="005E5C0E"/>
    <w:rsid w:val="005E5F4C"/>
    <w:rsid w:val="005E6A64"/>
    <w:rsid w:val="005E79AE"/>
    <w:rsid w:val="005F0BEB"/>
    <w:rsid w:val="005F2AF8"/>
    <w:rsid w:val="005F3C8B"/>
    <w:rsid w:val="005F42A5"/>
    <w:rsid w:val="005F469B"/>
    <w:rsid w:val="005F4CD3"/>
    <w:rsid w:val="0060042B"/>
    <w:rsid w:val="0060254F"/>
    <w:rsid w:val="0060369E"/>
    <w:rsid w:val="00603C92"/>
    <w:rsid w:val="00604403"/>
    <w:rsid w:val="006051B7"/>
    <w:rsid w:val="00606045"/>
    <w:rsid w:val="00606A3F"/>
    <w:rsid w:val="00606CBB"/>
    <w:rsid w:val="006073EA"/>
    <w:rsid w:val="00607B1E"/>
    <w:rsid w:val="00610789"/>
    <w:rsid w:val="0061088C"/>
    <w:rsid w:val="00615FC4"/>
    <w:rsid w:val="006160F9"/>
    <w:rsid w:val="006162A6"/>
    <w:rsid w:val="00617C27"/>
    <w:rsid w:val="0062221B"/>
    <w:rsid w:val="0062670C"/>
    <w:rsid w:val="00626FCA"/>
    <w:rsid w:val="006270C8"/>
    <w:rsid w:val="00627764"/>
    <w:rsid w:val="00630D2E"/>
    <w:rsid w:val="006312D6"/>
    <w:rsid w:val="006315D1"/>
    <w:rsid w:val="00632273"/>
    <w:rsid w:val="00632541"/>
    <w:rsid w:val="00632954"/>
    <w:rsid w:val="00633F35"/>
    <w:rsid w:val="00636682"/>
    <w:rsid w:val="00636A86"/>
    <w:rsid w:val="00636FEA"/>
    <w:rsid w:val="00641612"/>
    <w:rsid w:val="0064199A"/>
    <w:rsid w:val="00642490"/>
    <w:rsid w:val="00642976"/>
    <w:rsid w:val="006430A6"/>
    <w:rsid w:val="0064321C"/>
    <w:rsid w:val="00643364"/>
    <w:rsid w:val="0064495D"/>
    <w:rsid w:val="00644F48"/>
    <w:rsid w:val="006457BD"/>
    <w:rsid w:val="00646729"/>
    <w:rsid w:val="00647AF5"/>
    <w:rsid w:val="0065081C"/>
    <w:rsid w:val="006522D2"/>
    <w:rsid w:val="0065243B"/>
    <w:rsid w:val="00652ED5"/>
    <w:rsid w:val="00653716"/>
    <w:rsid w:val="00653A18"/>
    <w:rsid w:val="00653A94"/>
    <w:rsid w:val="006553EA"/>
    <w:rsid w:val="006557A5"/>
    <w:rsid w:val="006561F0"/>
    <w:rsid w:val="00656921"/>
    <w:rsid w:val="006577CB"/>
    <w:rsid w:val="0066022D"/>
    <w:rsid w:val="00660A55"/>
    <w:rsid w:val="0066149C"/>
    <w:rsid w:val="00662190"/>
    <w:rsid w:val="00664CCD"/>
    <w:rsid w:val="00665214"/>
    <w:rsid w:val="00667651"/>
    <w:rsid w:val="00670698"/>
    <w:rsid w:val="006710F8"/>
    <w:rsid w:val="00672974"/>
    <w:rsid w:val="00673F70"/>
    <w:rsid w:val="006741AB"/>
    <w:rsid w:val="00674296"/>
    <w:rsid w:val="006745EE"/>
    <w:rsid w:val="00674C30"/>
    <w:rsid w:val="00674D31"/>
    <w:rsid w:val="00676257"/>
    <w:rsid w:val="00676BA9"/>
    <w:rsid w:val="00677516"/>
    <w:rsid w:val="006808B1"/>
    <w:rsid w:val="0068190C"/>
    <w:rsid w:val="00681CDE"/>
    <w:rsid w:val="00683BF5"/>
    <w:rsid w:val="0068486E"/>
    <w:rsid w:val="00684955"/>
    <w:rsid w:val="006850B7"/>
    <w:rsid w:val="00685751"/>
    <w:rsid w:val="00685989"/>
    <w:rsid w:val="00685AC0"/>
    <w:rsid w:val="00685ADD"/>
    <w:rsid w:val="00686293"/>
    <w:rsid w:val="00686A28"/>
    <w:rsid w:val="006872B7"/>
    <w:rsid w:val="006877D3"/>
    <w:rsid w:val="00687CB1"/>
    <w:rsid w:val="00690102"/>
    <w:rsid w:val="006906F9"/>
    <w:rsid w:val="0069086B"/>
    <w:rsid w:val="006915C5"/>
    <w:rsid w:val="00691E61"/>
    <w:rsid w:val="00691E90"/>
    <w:rsid w:val="00692943"/>
    <w:rsid w:val="0069305B"/>
    <w:rsid w:val="0069496C"/>
    <w:rsid w:val="00695633"/>
    <w:rsid w:val="006956ED"/>
    <w:rsid w:val="00696138"/>
    <w:rsid w:val="0069619F"/>
    <w:rsid w:val="00696BAF"/>
    <w:rsid w:val="00697719"/>
    <w:rsid w:val="006979EF"/>
    <w:rsid w:val="00697E0F"/>
    <w:rsid w:val="006A00B0"/>
    <w:rsid w:val="006A059A"/>
    <w:rsid w:val="006A0E0F"/>
    <w:rsid w:val="006A182B"/>
    <w:rsid w:val="006A1DF2"/>
    <w:rsid w:val="006A2646"/>
    <w:rsid w:val="006A308F"/>
    <w:rsid w:val="006A3D7C"/>
    <w:rsid w:val="006A50A9"/>
    <w:rsid w:val="006A5387"/>
    <w:rsid w:val="006A6FC8"/>
    <w:rsid w:val="006A7A59"/>
    <w:rsid w:val="006B141F"/>
    <w:rsid w:val="006B16A1"/>
    <w:rsid w:val="006B45F4"/>
    <w:rsid w:val="006B6774"/>
    <w:rsid w:val="006B7DD8"/>
    <w:rsid w:val="006C1162"/>
    <w:rsid w:val="006C1D6F"/>
    <w:rsid w:val="006C1F93"/>
    <w:rsid w:val="006C4BCD"/>
    <w:rsid w:val="006C4C41"/>
    <w:rsid w:val="006C4F96"/>
    <w:rsid w:val="006C5622"/>
    <w:rsid w:val="006C56FA"/>
    <w:rsid w:val="006C5DB6"/>
    <w:rsid w:val="006C62A1"/>
    <w:rsid w:val="006C7854"/>
    <w:rsid w:val="006D0256"/>
    <w:rsid w:val="006D15FA"/>
    <w:rsid w:val="006D177B"/>
    <w:rsid w:val="006D3038"/>
    <w:rsid w:val="006D386C"/>
    <w:rsid w:val="006D5E26"/>
    <w:rsid w:val="006D6440"/>
    <w:rsid w:val="006E07E7"/>
    <w:rsid w:val="006E1E8A"/>
    <w:rsid w:val="006E1F53"/>
    <w:rsid w:val="006E2DF5"/>
    <w:rsid w:val="006E3056"/>
    <w:rsid w:val="006E310F"/>
    <w:rsid w:val="006E3B08"/>
    <w:rsid w:val="006E436C"/>
    <w:rsid w:val="006E502A"/>
    <w:rsid w:val="006E6031"/>
    <w:rsid w:val="006E63D9"/>
    <w:rsid w:val="006F1BEC"/>
    <w:rsid w:val="006F3D15"/>
    <w:rsid w:val="006F6172"/>
    <w:rsid w:val="006F6509"/>
    <w:rsid w:val="006F6E12"/>
    <w:rsid w:val="006F7A49"/>
    <w:rsid w:val="0070070C"/>
    <w:rsid w:val="00700946"/>
    <w:rsid w:val="00700D94"/>
    <w:rsid w:val="007013DB"/>
    <w:rsid w:val="00701523"/>
    <w:rsid w:val="00701F9D"/>
    <w:rsid w:val="007020F4"/>
    <w:rsid w:val="007036EA"/>
    <w:rsid w:val="00703F65"/>
    <w:rsid w:val="00704F93"/>
    <w:rsid w:val="00705AF0"/>
    <w:rsid w:val="00707358"/>
    <w:rsid w:val="00707376"/>
    <w:rsid w:val="00707E57"/>
    <w:rsid w:val="007103F4"/>
    <w:rsid w:val="00710A41"/>
    <w:rsid w:val="0071279D"/>
    <w:rsid w:val="007141BD"/>
    <w:rsid w:val="00714E55"/>
    <w:rsid w:val="00715A24"/>
    <w:rsid w:val="0071671D"/>
    <w:rsid w:val="007175C0"/>
    <w:rsid w:val="007202FF"/>
    <w:rsid w:val="0072083F"/>
    <w:rsid w:val="00722A34"/>
    <w:rsid w:val="00722D45"/>
    <w:rsid w:val="00723EB0"/>
    <w:rsid w:val="00725754"/>
    <w:rsid w:val="00725848"/>
    <w:rsid w:val="00725FD8"/>
    <w:rsid w:val="00726D8E"/>
    <w:rsid w:val="00727A11"/>
    <w:rsid w:val="0073071D"/>
    <w:rsid w:val="00730B20"/>
    <w:rsid w:val="00730CEA"/>
    <w:rsid w:val="00731651"/>
    <w:rsid w:val="0073199C"/>
    <w:rsid w:val="00731F29"/>
    <w:rsid w:val="00732FD1"/>
    <w:rsid w:val="0073374A"/>
    <w:rsid w:val="00733A42"/>
    <w:rsid w:val="0073447E"/>
    <w:rsid w:val="0073451F"/>
    <w:rsid w:val="00735C45"/>
    <w:rsid w:val="0073659D"/>
    <w:rsid w:val="007368B8"/>
    <w:rsid w:val="00736A2A"/>
    <w:rsid w:val="00736A2E"/>
    <w:rsid w:val="00737913"/>
    <w:rsid w:val="0074109F"/>
    <w:rsid w:val="007421C1"/>
    <w:rsid w:val="00742FDC"/>
    <w:rsid w:val="007431F7"/>
    <w:rsid w:val="00743934"/>
    <w:rsid w:val="00743E28"/>
    <w:rsid w:val="0074449A"/>
    <w:rsid w:val="00745A0B"/>
    <w:rsid w:val="00745D36"/>
    <w:rsid w:val="007473F9"/>
    <w:rsid w:val="00750A5A"/>
    <w:rsid w:val="00751F19"/>
    <w:rsid w:val="007531A9"/>
    <w:rsid w:val="007535FD"/>
    <w:rsid w:val="0075382F"/>
    <w:rsid w:val="007542E0"/>
    <w:rsid w:val="00754A04"/>
    <w:rsid w:val="00754CBF"/>
    <w:rsid w:val="00756325"/>
    <w:rsid w:val="00756CF7"/>
    <w:rsid w:val="00762A95"/>
    <w:rsid w:val="007630C0"/>
    <w:rsid w:val="007655D9"/>
    <w:rsid w:val="007655ED"/>
    <w:rsid w:val="007665A7"/>
    <w:rsid w:val="00766D40"/>
    <w:rsid w:val="007703D7"/>
    <w:rsid w:val="007709BF"/>
    <w:rsid w:val="00771795"/>
    <w:rsid w:val="00771EA0"/>
    <w:rsid w:val="00773695"/>
    <w:rsid w:val="00776676"/>
    <w:rsid w:val="00776F16"/>
    <w:rsid w:val="00776F98"/>
    <w:rsid w:val="00780339"/>
    <w:rsid w:val="00781D55"/>
    <w:rsid w:val="00783126"/>
    <w:rsid w:val="00784738"/>
    <w:rsid w:val="0078490F"/>
    <w:rsid w:val="007850B5"/>
    <w:rsid w:val="00785564"/>
    <w:rsid w:val="00785D24"/>
    <w:rsid w:val="00785F35"/>
    <w:rsid w:val="00786CF6"/>
    <w:rsid w:val="00786F1E"/>
    <w:rsid w:val="007875EF"/>
    <w:rsid w:val="0078797A"/>
    <w:rsid w:val="00790DDA"/>
    <w:rsid w:val="00791410"/>
    <w:rsid w:val="00791560"/>
    <w:rsid w:val="00791B81"/>
    <w:rsid w:val="00792326"/>
    <w:rsid w:val="007926CF"/>
    <w:rsid w:val="007927C6"/>
    <w:rsid w:val="00792F73"/>
    <w:rsid w:val="007940AA"/>
    <w:rsid w:val="00794D5E"/>
    <w:rsid w:val="007964E6"/>
    <w:rsid w:val="00796632"/>
    <w:rsid w:val="007968E7"/>
    <w:rsid w:val="00796A96"/>
    <w:rsid w:val="00797463"/>
    <w:rsid w:val="007A0710"/>
    <w:rsid w:val="007A0748"/>
    <w:rsid w:val="007A0946"/>
    <w:rsid w:val="007A1411"/>
    <w:rsid w:val="007A1975"/>
    <w:rsid w:val="007A2715"/>
    <w:rsid w:val="007A35F8"/>
    <w:rsid w:val="007A4164"/>
    <w:rsid w:val="007A4734"/>
    <w:rsid w:val="007A49CF"/>
    <w:rsid w:val="007A630B"/>
    <w:rsid w:val="007A694B"/>
    <w:rsid w:val="007A7079"/>
    <w:rsid w:val="007B00C1"/>
    <w:rsid w:val="007B05E2"/>
    <w:rsid w:val="007B1C1C"/>
    <w:rsid w:val="007B321E"/>
    <w:rsid w:val="007B3DCC"/>
    <w:rsid w:val="007B3F93"/>
    <w:rsid w:val="007B582D"/>
    <w:rsid w:val="007B6113"/>
    <w:rsid w:val="007B7EFF"/>
    <w:rsid w:val="007C03B7"/>
    <w:rsid w:val="007C11ED"/>
    <w:rsid w:val="007C1C1B"/>
    <w:rsid w:val="007C244D"/>
    <w:rsid w:val="007C258A"/>
    <w:rsid w:val="007C25DD"/>
    <w:rsid w:val="007C28C6"/>
    <w:rsid w:val="007C3BBD"/>
    <w:rsid w:val="007C49B7"/>
    <w:rsid w:val="007C4CE6"/>
    <w:rsid w:val="007C5336"/>
    <w:rsid w:val="007C5E37"/>
    <w:rsid w:val="007C5F01"/>
    <w:rsid w:val="007C6C06"/>
    <w:rsid w:val="007C758C"/>
    <w:rsid w:val="007C7BE4"/>
    <w:rsid w:val="007C7F68"/>
    <w:rsid w:val="007D18D0"/>
    <w:rsid w:val="007D2C1A"/>
    <w:rsid w:val="007D30B3"/>
    <w:rsid w:val="007D4079"/>
    <w:rsid w:val="007D482E"/>
    <w:rsid w:val="007D4CED"/>
    <w:rsid w:val="007D561A"/>
    <w:rsid w:val="007D672F"/>
    <w:rsid w:val="007D6CD2"/>
    <w:rsid w:val="007E0723"/>
    <w:rsid w:val="007E1EAD"/>
    <w:rsid w:val="007E39FB"/>
    <w:rsid w:val="007E3C15"/>
    <w:rsid w:val="007E51E3"/>
    <w:rsid w:val="007E5368"/>
    <w:rsid w:val="007E5BB7"/>
    <w:rsid w:val="007E5C02"/>
    <w:rsid w:val="007E6913"/>
    <w:rsid w:val="007E7769"/>
    <w:rsid w:val="007E7D1B"/>
    <w:rsid w:val="007F046F"/>
    <w:rsid w:val="007F0BC3"/>
    <w:rsid w:val="007F0C38"/>
    <w:rsid w:val="007F1013"/>
    <w:rsid w:val="007F2837"/>
    <w:rsid w:val="007F358E"/>
    <w:rsid w:val="007F3E58"/>
    <w:rsid w:val="007F3EF2"/>
    <w:rsid w:val="007F435A"/>
    <w:rsid w:val="007F5ACF"/>
    <w:rsid w:val="007F5F26"/>
    <w:rsid w:val="007F6125"/>
    <w:rsid w:val="007F62A6"/>
    <w:rsid w:val="007F6C5E"/>
    <w:rsid w:val="0080131C"/>
    <w:rsid w:val="0080171D"/>
    <w:rsid w:val="00801816"/>
    <w:rsid w:val="00802DFB"/>
    <w:rsid w:val="0080373F"/>
    <w:rsid w:val="00804DD4"/>
    <w:rsid w:val="00805303"/>
    <w:rsid w:val="0081042E"/>
    <w:rsid w:val="00812489"/>
    <w:rsid w:val="00813569"/>
    <w:rsid w:val="00813B13"/>
    <w:rsid w:val="00813D3C"/>
    <w:rsid w:val="00813DEA"/>
    <w:rsid w:val="00814396"/>
    <w:rsid w:val="0081496C"/>
    <w:rsid w:val="00816875"/>
    <w:rsid w:val="008174C4"/>
    <w:rsid w:val="00817749"/>
    <w:rsid w:val="008208C7"/>
    <w:rsid w:val="0082119A"/>
    <w:rsid w:val="00821428"/>
    <w:rsid w:val="00821514"/>
    <w:rsid w:val="00822209"/>
    <w:rsid w:val="00822F86"/>
    <w:rsid w:val="00824701"/>
    <w:rsid w:val="008247C6"/>
    <w:rsid w:val="00824806"/>
    <w:rsid w:val="008300A5"/>
    <w:rsid w:val="008302DD"/>
    <w:rsid w:val="00830F68"/>
    <w:rsid w:val="00831698"/>
    <w:rsid w:val="008324E1"/>
    <w:rsid w:val="0083261B"/>
    <w:rsid w:val="00834388"/>
    <w:rsid w:val="00834715"/>
    <w:rsid w:val="00834B59"/>
    <w:rsid w:val="00834B8D"/>
    <w:rsid w:val="00834F01"/>
    <w:rsid w:val="00840201"/>
    <w:rsid w:val="00842463"/>
    <w:rsid w:val="00842D12"/>
    <w:rsid w:val="00842DF8"/>
    <w:rsid w:val="00842E54"/>
    <w:rsid w:val="00842E6D"/>
    <w:rsid w:val="00843395"/>
    <w:rsid w:val="00845684"/>
    <w:rsid w:val="0084662E"/>
    <w:rsid w:val="00846769"/>
    <w:rsid w:val="008470EB"/>
    <w:rsid w:val="00847C43"/>
    <w:rsid w:val="00850375"/>
    <w:rsid w:val="00850952"/>
    <w:rsid w:val="00851453"/>
    <w:rsid w:val="008523AE"/>
    <w:rsid w:val="00852AC5"/>
    <w:rsid w:val="00853230"/>
    <w:rsid w:val="0085401B"/>
    <w:rsid w:val="008541AA"/>
    <w:rsid w:val="00855D07"/>
    <w:rsid w:val="00855D65"/>
    <w:rsid w:val="00860903"/>
    <w:rsid w:val="008615E8"/>
    <w:rsid w:val="00861E4D"/>
    <w:rsid w:val="0086390F"/>
    <w:rsid w:val="008644EC"/>
    <w:rsid w:val="00864506"/>
    <w:rsid w:val="008645AC"/>
    <w:rsid w:val="00864E50"/>
    <w:rsid w:val="00865D6A"/>
    <w:rsid w:val="00865E7E"/>
    <w:rsid w:val="008665AA"/>
    <w:rsid w:val="008666AA"/>
    <w:rsid w:val="00866EA2"/>
    <w:rsid w:val="00867023"/>
    <w:rsid w:val="0086750E"/>
    <w:rsid w:val="008676CF"/>
    <w:rsid w:val="00867D85"/>
    <w:rsid w:val="008705DC"/>
    <w:rsid w:val="00870953"/>
    <w:rsid w:val="008710EB"/>
    <w:rsid w:val="00872413"/>
    <w:rsid w:val="00872849"/>
    <w:rsid w:val="00872E7C"/>
    <w:rsid w:val="00874360"/>
    <w:rsid w:val="00874A76"/>
    <w:rsid w:val="0087643B"/>
    <w:rsid w:val="00876ABC"/>
    <w:rsid w:val="00880DFA"/>
    <w:rsid w:val="00882252"/>
    <w:rsid w:val="00882657"/>
    <w:rsid w:val="00885653"/>
    <w:rsid w:val="00886DDF"/>
    <w:rsid w:val="00887355"/>
    <w:rsid w:val="00887A08"/>
    <w:rsid w:val="00887EE8"/>
    <w:rsid w:val="00890263"/>
    <w:rsid w:val="008902F8"/>
    <w:rsid w:val="0089035E"/>
    <w:rsid w:val="008908D3"/>
    <w:rsid w:val="00890DB1"/>
    <w:rsid w:val="00891416"/>
    <w:rsid w:val="00892CE1"/>
    <w:rsid w:val="0089372D"/>
    <w:rsid w:val="0089475E"/>
    <w:rsid w:val="00894A11"/>
    <w:rsid w:val="00894F3B"/>
    <w:rsid w:val="00896069"/>
    <w:rsid w:val="008978DB"/>
    <w:rsid w:val="008A0059"/>
    <w:rsid w:val="008A0293"/>
    <w:rsid w:val="008A1B97"/>
    <w:rsid w:val="008A3214"/>
    <w:rsid w:val="008A3835"/>
    <w:rsid w:val="008A55EA"/>
    <w:rsid w:val="008A64B6"/>
    <w:rsid w:val="008A6767"/>
    <w:rsid w:val="008A702F"/>
    <w:rsid w:val="008A7160"/>
    <w:rsid w:val="008A7806"/>
    <w:rsid w:val="008A7F00"/>
    <w:rsid w:val="008B062F"/>
    <w:rsid w:val="008B075E"/>
    <w:rsid w:val="008B0CDB"/>
    <w:rsid w:val="008B12B5"/>
    <w:rsid w:val="008B1ACF"/>
    <w:rsid w:val="008B1B04"/>
    <w:rsid w:val="008B1CEF"/>
    <w:rsid w:val="008B1D1B"/>
    <w:rsid w:val="008B2F03"/>
    <w:rsid w:val="008B2FD5"/>
    <w:rsid w:val="008B3289"/>
    <w:rsid w:val="008B376B"/>
    <w:rsid w:val="008B4966"/>
    <w:rsid w:val="008B4B72"/>
    <w:rsid w:val="008B5135"/>
    <w:rsid w:val="008B5D02"/>
    <w:rsid w:val="008B7CCB"/>
    <w:rsid w:val="008C0018"/>
    <w:rsid w:val="008C0A08"/>
    <w:rsid w:val="008C0D39"/>
    <w:rsid w:val="008C155F"/>
    <w:rsid w:val="008C259B"/>
    <w:rsid w:val="008C28E6"/>
    <w:rsid w:val="008C364B"/>
    <w:rsid w:val="008C3B37"/>
    <w:rsid w:val="008C4122"/>
    <w:rsid w:val="008C4849"/>
    <w:rsid w:val="008C54AA"/>
    <w:rsid w:val="008C6603"/>
    <w:rsid w:val="008C670E"/>
    <w:rsid w:val="008C69D2"/>
    <w:rsid w:val="008C6B6C"/>
    <w:rsid w:val="008C7685"/>
    <w:rsid w:val="008C77BE"/>
    <w:rsid w:val="008C7DB6"/>
    <w:rsid w:val="008D0657"/>
    <w:rsid w:val="008D0C01"/>
    <w:rsid w:val="008D0C98"/>
    <w:rsid w:val="008D117C"/>
    <w:rsid w:val="008D18A8"/>
    <w:rsid w:val="008D1D52"/>
    <w:rsid w:val="008D38A9"/>
    <w:rsid w:val="008D4239"/>
    <w:rsid w:val="008D4E4C"/>
    <w:rsid w:val="008D572E"/>
    <w:rsid w:val="008D5FAF"/>
    <w:rsid w:val="008D6E99"/>
    <w:rsid w:val="008E18D3"/>
    <w:rsid w:val="008E1DD1"/>
    <w:rsid w:val="008E2008"/>
    <w:rsid w:val="008E2B50"/>
    <w:rsid w:val="008E3347"/>
    <w:rsid w:val="008E366D"/>
    <w:rsid w:val="008E3B9A"/>
    <w:rsid w:val="008E48B0"/>
    <w:rsid w:val="008E57A0"/>
    <w:rsid w:val="008E68C5"/>
    <w:rsid w:val="008E7089"/>
    <w:rsid w:val="008E7E68"/>
    <w:rsid w:val="008F002C"/>
    <w:rsid w:val="008F0415"/>
    <w:rsid w:val="008F1288"/>
    <w:rsid w:val="008F1963"/>
    <w:rsid w:val="008F1B80"/>
    <w:rsid w:val="008F1C89"/>
    <w:rsid w:val="008F322E"/>
    <w:rsid w:val="008F3589"/>
    <w:rsid w:val="008F3BBF"/>
    <w:rsid w:val="008F4397"/>
    <w:rsid w:val="008F4EE4"/>
    <w:rsid w:val="008F5DD5"/>
    <w:rsid w:val="008F5FA6"/>
    <w:rsid w:val="008F6500"/>
    <w:rsid w:val="008F6F5F"/>
    <w:rsid w:val="008F7747"/>
    <w:rsid w:val="0090073E"/>
    <w:rsid w:val="0090164F"/>
    <w:rsid w:val="00901B0D"/>
    <w:rsid w:val="009023A5"/>
    <w:rsid w:val="00902919"/>
    <w:rsid w:val="0090306D"/>
    <w:rsid w:val="00903322"/>
    <w:rsid w:val="0090475E"/>
    <w:rsid w:val="00905789"/>
    <w:rsid w:val="00905B99"/>
    <w:rsid w:val="00910E02"/>
    <w:rsid w:val="00911ED4"/>
    <w:rsid w:val="00911FB8"/>
    <w:rsid w:val="00912BA6"/>
    <w:rsid w:val="00912D04"/>
    <w:rsid w:val="00914034"/>
    <w:rsid w:val="0091412C"/>
    <w:rsid w:val="0091480F"/>
    <w:rsid w:val="00916661"/>
    <w:rsid w:val="0091773C"/>
    <w:rsid w:val="0091780C"/>
    <w:rsid w:val="00923918"/>
    <w:rsid w:val="00924011"/>
    <w:rsid w:val="00924137"/>
    <w:rsid w:val="00924B12"/>
    <w:rsid w:val="00924FB6"/>
    <w:rsid w:val="00925307"/>
    <w:rsid w:val="00926655"/>
    <w:rsid w:val="00926941"/>
    <w:rsid w:val="00926C4B"/>
    <w:rsid w:val="0092705C"/>
    <w:rsid w:val="00930147"/>
    <w:rsid w:val="0093111B"/>
    <w:rsid w:val="009316B4"/>
    <w:rsid w:val="009324C4"/>
    <w:rsid w:val="00932F16"/>
    <w:rsid w:val="00933072"/>
    <w:rsid w:val="00933741"/>
    <w:rsid w:val="00943207"/>
    <w:rsid w:val="009434D4"/>
    <w:rsid w:val="009440AD"/>
    <w:rsid w:val="00944D30"/>
    <w:rsid w:val="00946861"/>
    <w:rsid w:val="0095219E"/>
    <w:rsid w:val="0095390D"/>
    <w:rsid w:val="00953A00"/>
    <w:rsid w:val="009540C7"/>
    <w:rsid w:val="00954DC1"/>
    <w:rsid w:val="00955870"/>
    <w:rsid w:val="00955873"/>
    <w:rsid w:val="009577A9"/>
    <w:rsid w:val="0096143D"/>
    <w:rsid w:val="009614D3"/>
    <w:rsid w:val="00962F9F"/>
    <w:rsid w:val="00963AA4"/>
    <w:rsid w:val="00963E6B"/>
    <w:rsid w:val="0096406F"/>
    <w:rsid w:val="00964118"/>
    <w:rsid w:val="00964E82"/>
    <w:rsid w:val="00965A54"/>
    <w:rsid w:val="009742B3"/>
    <w:rsid w:val="00974A9A"/>
    <w:rsid w:val="009757FB"/>
    <w:rsid w:val="00975964"/>
    <w:rsid w:val="00976223"/>
    <w:rsid w:val="00976666"/>
    <w:rsid w:val="00980BA6"/>
    <w:rsid w:val="00982411"/>
    <w:rsid w:val="009842B8"/>
    <w:rsid w:val="00984B88"/>
    <w:rsid w:val="009854C7"/>
    <w:rsid w:val="009856B3"/>
    <w:rsid w:val="00987231"/>
    <w:rsid w:val="009874D9"/>
    <w:rsid w:val="00987722"/>
    <w:rsid w:val="0099118A"/>
    <w:rsid w:val="00991DBF"/>
    <w:rsid w:val="00991DFA"/>
    <w:rsid w:val="00991F6C"/>
    <w:rsid w:val="0099286D"/>
    <w:rsid w:val="00992FA8"/>
    <w:rsid w:val="00992FE9"/>
    <w:rsid w:val="009954D3"/>
    <w:rsid w:val="0099616A"/>
    <w:rsid w:val="009A0E7F"/>
    <w:rsid w:val="009A16BA"/>
    <w:rsid w:val="009A255B"/>
    <w:rsid w:val="009A3255"/>
    <w:rsid w:val="009A501F"/>
    <w:rsid w:val="009A5921"/>
    <w:rsid w:val="009A62F6"/>
    <w:rsid w:val="009A6CF3"/>
    <w:rsid w:val="009B1B8D"/>
    <w:rsid w:val="009B2424"/>
    <w:rsid w:val="009B2A0E"/>
    <w:rsid w:val="009B2D93"/>
    <w:rsid w:val="009B566B"/>
    <w:rsid w:val="009B574D"/>
    <w:rsid w:val="009B6211"/>
    <w:rsid w:val="009B7ED9"/>
    <w:rsid w:val="009C2634"/>
    <w:rsid w:val="009C413E"/>
    <w:rsid w:val="009D0374"/>
    <w:rsid w:val="009D047F"/>
    <w:rsid w:val="009D15EF"/>
    <w:rsid w:val="009D1C1A"/>
    <w:rsid w:val="009D1D27"/>
    <w:rsid w:val="009D3A69"/>
    <w:rsid w:val="009D41F5"/>
    <w:rsid w:val="009D4A65"/>
    <w:rsid w:val="009D51F9"/>
    <w:rsid w:val="009D6226"/>
    <w:rsid w:val="009D702A"/>
    <w:rsid w:val="009D7172"/>
    <w:rsid w:val="009D76D5"/>
    <w:rsid w:val="009D7FCF"/>
    <w:rsid w:val="009E130F"/>
    <w:rsid w:val="009E1476"/>
    <w:rsid w:val="009E19D5"/>
    <w:rsid w:val="009E2FD6"/>
    <w:rsid w:val="009E389C"/>
    <w:rsid w:val="009E3A1A"/>
    <w:rsid w:val="009E5434"/>
    <w:rsid w:val="009E5671"/>
    <w:rsid w:val="009E6222"/>
    <w:rsid w:val="009E7CA3"/>
    <w:rsid w:val="009F032C"/>
    <w:rsid w:val="009F0A66"/>
    <w:rsid w:val="009F14EB"/>
    <w:rsid w:val="009F190D"/>
    <w:rsid w:val="009F3393"/>
    <w:rsid w:val="009F3A33"/>
    <w:rsid w:val="009F5EF0"/>
    <w:rsid w:val="009F6FEA"/>
    <w:rsid w:val="009F747B"/>
    <w:rsid w:val="00A00812"/>
    <w:rsid w:val="00A00C4D"/>
    <w:rsid w:val="00A016DD"/>
    <w:rsid w:val="00A01B57"/>
    <w:rsid w:val="00A03F7D"/>
    <w:rsid w:val="00A070D6"/>
    <w:rsid w:val="00A0737E"/>
    <w:rsid w:val="00A11F1D"/>
    <w:rsid w:val="00A11FE6"/>
    <w:rsid w:val="00A13A89"/>
    <w:rsid w:val="00A14D9C"/>
    <w:rsid w:val="00A15192"/>
    <w:rsid w:val="00A152EC"/>
    <w:rsid w:val="00A164D1"/>
    <w:rsid w:val="00A172CB"/>
    <w:rsid w:val="00A20FFA"/>
    <w:rsid w:val="00A21DA1"/>
    <w:rsid w:val="00A22EC0"/>
    <w:rsid w:val="00A22FF5"/>
    <w:rsid w:val="00A24A4F"/>
    <w:rsid w:val="00A24B13"/>
    <w:rsid w:val="00A256D7"/>
    <w:rsid w:val="00A2617E"/>
    <w:rsid w:val="00A3142B"/>
    <w:rsid w:val="00A3219C"/>
    <w:rsid w:val="00A32593"/>
    <w:rsid w:val="00A3260A"/>
    <w:rsid w:val="00A32B62"/>
    <w:rsid w:val="00A342DA"/>
    <w:rsid w:val="00A347D1"/>
    <w:rsid w:val="00A35D83"/>
    <w:rsid w:val="00A4042E"/>
    <w:rsid w:val="00A404B0"/>
    <w:rsid w:val="00A40558"/>
    <w:rsid w:val="00A4170A"/>
    <w:rsid w:val="00A41D19"/>
    <w:rsid w:val="00A44AFB"/>
    <w:rsid w:val="00A44B13"/>
    <w:rsid w:val="00A470F2"/>
    <w:rsid w:val="00A50153"/>
    <w:rsid w:val="00A503FD"/>
    <w:rsid w:val="00A5041F"/>
    <w:rsid w:val="00A50676"/>
    <w:rsid w:val="00A51BC2"/>
    <w:rsid w:val="00A51E03"/>
    <w:rsid w:val="00A523D9"/>
    <w:rsid w:val="00A53C5D"/>
    <w:rsid w:val="00A54579"/>
    <w:rsid w:val="00A55123"/>
    <w:rsid w:val="00A55830"/>
    <w:rsid w:val="00A559FB"/>
    <w:rsid w:val="00A55E01"/>
    <w:rsid w:val="00A57327"/>
    <w:rsid w:val="00A62214"/>
    <w:rsid w:val="00A6227C"/>
    <w:rsid w:val="00A626A7"/>
    <w:rsid w:val="00A644FE"/>
    <w:rsid w:val="00A650C8"/>
    <w:rsid w:val="00A657D6"/>
    <w:rsid w:val="00A65870"/>
    <w:rsid w:val="00A65942"/>
    <w:rsid w:val="00A663AE"/>
    <w:rsid w:val="00A664B5"/>
    <w:rsid w:val="00A66960"/>
    <w:rsid w:val="00A70238"/>
    <w:rsid w:val="00A70825"/>
    <w:rsid w:val="00A716F8"/>
    <w:rsid w:val="00A72BFF"/>
    <w:rsid w:val="00A73B68"/>
    <w:rsid w:val="00A7506E"/>
    <w:rsid w:val="00A77E25"/>
    <w:rsid w:val="00A8065B"/>
    <w:rsid w:val="00A81B5D"/>
    <w:rsid w:val="00A832A9"/>
    <w:rsid w:val="00A83AE0"/>
    <w:rsid w:val="00A840B9"/>
    <w:rsid w:val="00A846E5"/>
    <w:rsid w:val="00A8535B"/>
    <w:rsid w:val="00A86693"/>
    <w:rsid w:val="00A866C9"/>
    <w:rsid w:val="00A8673A"/>
    <w:rsid w:val="00A86877"/>
    <w:rsid w:val="00A86E20"/>
    <w:rsid w:val="00A87D7D"/>
    <w:rsid w:val="00A87FA2"/>
    <w:rsid w:val="00A87FC0"/>
    <w:rsid w:val="00A9086E"/>
    <w:rsid w:val="00A90F8D"/>
    <w:rsid w:val="00A9266E"/>
    <w:rsid w:val="00A92F00"/>
    <w:rsid w:val="00A95040"/>
    <w:rsid w:val="00A9507C"/>
    <w:rsid w:val="00A961E6"/>
    <w:rsid w:val="00A96239"/>
    <w:rsid w:val="00A9688B"/>
    <w:rsid w:val="00A96E52"/>
    <w:rsid w:val="00A97C2B"/>
    <w:rsid w:val="00AA0F37"/>
    <w:rsid w:val="00AA1270"/>
    <w:rsid w:val="00AA1717"/>
    <w:rsid w:val="00AA1E24"/>
    <w:rsid w:val="00AA256F"/>
    <w:rsid w:val="00AA2D9C"/>
    <w:rsid w:val="00AA30D5"/>
    <w:rsid w:val="00AA3833"/>
    <w:rsid w:val="00AA3BDE"/>
    <w:rsid w:val="00AA6554"/>
    <w:rsid w:val="00AA67C3"/>
    <w:rsid w:val="00AA69F2"/>
    <w:rsid w:val="00AA7257"/>
    <w:rsid w:val="00AA759D"/>
    <w:rsid w:val="00AB0329"/>
    <w:rsid w:val="00AB1662"/>
    <w:rsid w:val="00AB1843"/>
    <w:rsid w:val="00AB20B5"/>
    <w:rsid w:val="00AB2BC6"/>
    <w:rsid w:val="00AB3B75"/>
    <w:rsid w:val="00AB40B2"/>
    <w:rsid w:val="00AB45FD"/>
    <w:rsid w:val="00AB50C2"/>
    <w:rsid w:val="00AB5354"/>
    <w:rsid w:val="00AB5F19"/>
    <w:rsid w:val="00AB7C6A"/>
    <w:rsid w:val="00AB7D0F"/>
    <w:rsid w:val="00AC0146"/>
    <w:rsid w:val="00AC073A"/>
    <w:rsid w:val="00AC2321"/>
    <w:rsid w:val="00AC25D3"/>
    <w:rsid w:val="00AC263C"/>
    <w:rsid w:val="00AC2978"/>
    <w:rsid w:val="00AC4756"/>
    <w:rsid w:val="00AC4B3D"/>
    <w:rsid w:val="00AC4C3D"/>
    <w:rsid w:val="00AC5B02"/>
    <w:rsid w:val="00AC687C"/>
    <w:rsid w:val="00AC6C20"/>
    <w:rsid w:val="00AC6DD2"/>
    <w:rsid w:val="00AC6EB8"/>
    <w:rsid w:val="00AC6F8D"/>
    <w:rsid w:val="00AC75F3"/>
    <w:rsid w:val="00AD16C7"/>
    <w:rsid w:val="00AD1988"/>
    <w:rsid w:val="00AD236E"/>
    <w:rsid w:val="00AD239B"/>
    <w:rsid w:val="00AD2804"/>
    <w:rsid w:val="00AD36F2"/>
    <w:rsid w:val="00AD43FD"/>
    <w:rsid w:val="00AD4E44"/>
    <w:rsid w:val="00AD78D4"/>
    <w:rsid w:val="00AE0BF3"/>
    <w:rsid w:val="00AE2737"/>
    <w:rsid w:val="00AE2E8A"/>
    <w:rsid w:val="00AE2F61"/>
    <w:rsid w:val="00AE3F26"/>
    <w:rsid w:val="00AE6577"/>
    <w:rsid w:val="00AE7100"/>
    <w:rsid w:val="00AF0557"/>
    <w:rsid w:val="00AF2986"/>
    <w:rsid w:val="00AF3DC6"/>
    <w:rsid w:val="00AF4884"/>
    <w:rsid w:val="00AF5810"/>
    <w:rsid w:val="00AF5F99"/>
    <w:rsid w:val="00AF711A"/>
    <w:rsid w:val="00AF7E60"/>
    <w:rsid w:val="00B0048C"/>
    <w:rsid w:val="00B00924"/>
    <w:rsid w:val="00B00C45"/>
    <w:rsid w:val="00B02A82"/>
    <w:rsid w:val="00B035CA"/>
    <w:rsid w:val="00B0451F"/>
    <w:rsid w:val="00B06488"/>
    <w:rsid w:val="00B0661C"/>
    <w:rsid w:val="00B06662"/>
    <w:rsid w:val="00B06788"/>
    <w:rsid w:val="00B077A7"/>
    <w:rsid w:val="00B101F6"/>
    <w:rsid w:val="00B101F8"/>
    <w:rsid w:val="00B10AF8"/>
    <w:rsid w:val="00B16975"/>
    <w:rsid w:val="00B16F39"/>
    <w:rsid w:val="00B172A9"/>
    <w:rsid w:val="00B200C4"/>
    <w:rsid w:val="00B20FC1"/>
    <w:rsid w:val="00B21728"/>
    <w:rsid w:val="00B219F7"/>
    <w:rsid w:val="00B21B26"/>
    <w:rsid w:val="00B22646"/>
    <w:rsid w:val="00B2337A"/>
    <w:rsid w:val="00B244DF"/>
    <w:rsid w:val="00B25013"/>
    <w:rsid w:val="00B25375"/>
    <w:rsid w:val="00B25525"/>
    <w:rsid w:val="00B2588F"/>
    <w:rsid w:val="00B25B78"/>
    <w:rsid w:val="00B25FE8"/>
    <w:rsid w:val="00B301F7"/>
    <w:rsid w:val="00B3119A"/>
    <w:rsid w:val="00B31217"/>
    <w:rsid w:val="00B31BDF"/>
    <w:rsid w:val="00B31EBB"/>
    <w:rsid w:val="00B32143"/>
    <w:rsid w:val="00B32CCB"/>
    <w:rsid w:val="00B32E3A"/>
    <w:rsid w:val="00B37AD5"/>
    <w:rsid w:val="00B430A7"/>
    <w:rsid w:val="00B434C5"/>
    <w:rsid w:val="00B45627"/>
    <w:rsid w:val="00B45A9B"/>
    <w:rsid w:val="00B45BA5"/>
    <w:rsid w:val="00B46A4D"/>
    <w:rsid w:val="00B46AC1"/>
    <w:rsid w:val="00B50553"/>
    <w:rsid w:val="00B519EA"/>
    <w:rsid w:val="00B51CED"/>
    <w:rsid w:val="00B51D2E"/>
    <w:rsid w:val="00B533D3"/>
    <w:rsid w:val="00B54172"/>
    <w:rsid w:val="00B54C91"/>
    <w:rsid w:val="00B550D9"/>
    <w:rsid w:val="00B553CD"/>
    <w:rsid w:val="00B569CE"/>
    <w:rsid w:val="00B57B8B"/>
    <w:rsid w:val="00B609CD"/>
    <w:rsid w:val="00B60CE7"/>
    <w:rsid w:val="00B60FB8"/>
    <w:rsid w:val="00B619C6"/>
    <w:rsid w:val="00B62236"/>
    <w:rsid w:val="00B62719"/>
    <w:rsid w:val="00B62AAC"/>
    <w:rsid w:val="00B63BFD"/>
    <w:rsid w:val="00B65961"/>
    <w:rsid w:val="00B66761"/>
    <w:rsid w:val="00B706D0"/>
    <w:rsid w:val="00B70AE0"/>
    <w:rsid w:val="00B713A7"/>
    <w:rsid w:val="00B71CC1"/>
    <w:rsid w:val="00B71D90"/>
    <w:rsid w:val="00B7219E"/>
    <w:rsid w:val="00B729AC"/>
    <w:rsid w:val="00B7558D"/>
    <w:rsid w:val="00B75708"/>
    <w:rsid w:val="00B759A4"/>
    <w:rsid w:val="00B76745"/>
    <w:rsid w:val="00B76F0E"/>
    <w:rsid w:val="00B81D2F"/>
    <w:rsid w:val="00B84566"/>
    <w:rsid w:val="00B84C18"/>
    <w:rsid w:val="00B85068"/>
    <w:rsid w:val="00B8518B"/>
    <w:rsid w:val="00B856B9"/>
    <w:rsid w:val="00B87618"/>
    <w:rsid w:val="00B9003C"/>
    <w:rsid w:val="00B9040C"/>
    <w:rsid w:val="00B91F6D"/>
    <w:rsid w:val="00B921D4"/>
    <w:rsid w:val="00B92C6C"/>
    <w:rsid w:val="00B93818"/>
    <w:rsid w:val="00B940E3"/>
    <w:rsid w:val="00B94870"/>
    <w:rsid w:val="00B94F9D"/>
    <w:rsid w:val="00B950EE"/>
    <w:rsid w:val="00B95672"/>
    <w:rsid w:val="00B95E2E"/>
    <w:rsid w:val="00B95F1B"/>
    <w:rsid w:val="00B9741D"/>
    <w:rsid w:val="00B97A47"/>
    <w:rsid w:val="00B97E49"/>
    <w:rsid w:val="00BA0C48"/>
    <w:rsid w:val="00BA0DCD"/>
    <w:rsid w:val="00BA10DF"/>
    <w:rsid w:val="00BA2AFF"/>
    <w:rsid w:val="00BA2F3D"/>
    <w:rsid w:val="00BA40D5"/>
    <w:rsid w:val="00BA4524"/>
    <w:rsid w:val="00BA59A9"/>
    <w:rsid w:val="00BA60DD"/>
    <w:rsid w:val="00BA6264"/>
    <w:rsid w:val="00BA6AF9"/>
    <w:rsid w:val="00BA7F7C"/>
    <w:rsid w:val="00BB0092"/>
    <w:rsid w:val="00BB0E9B"/>
    <w:rsid w:val="00BB1092"/>
    <w:rsid w:val="00BB2170"/>
    <w:rsid w:val="00BB2C1B"/>
    <w:rsid w:val="00BB2F5F"/>
    <w:rsid w:val="00BB3348"/>
    <w:rsid w:val="00BB4F79"/>
    <w:rsid w:val="00BB5C74"/>
    <w:rsid w:val="00BC1798"/>
    <w:rsid w:val="00BC1DA5"/>
    <w:rsid w:val="00BC1FE2"/>
    <w:rsid w:val="00BC286B"/>
    <w:rsid w:val="00BC3F4C"/>
    <w:rsid w:val="00BC436B"/>
    <w:rsid w:val="00BC4878"/>
    <w:rsid w:val="00BC4EBD"/>
    <w:rsid w:val="00BC5877"/>
    <w:rsid w:val="00BC7111"/>
    <w:rsid w:val="00BD01AE"/>
    <w:rsid w:val="00BD0682"/>
    <w:rsid w:val="00BD06A8"/>
    <w:rsid w:val="00BD300F"/>
    <w:rsid w:val="00BD34FA"/>
    <w:rsid w:val="00BD37CA"/>
    <w:rsid w:val="00BD4604"/>
    <w:rsid w:val="00BD5086"/>
    <w:rsid w:val="00BD5258"/>
    <w:rsid w:val="00BD5EA5"/>
    <w:rsid w:val="00BD5F67"/>
    <w:rsid w:val="00BD6544"/>
    <w:rsid w:val="00BD6CC1"/>
    <w:rsid w:val="00BD7305"/>
    <w:rsid w:val="00BE0F28"/>
    <w:rsid w:val="00BE1816"/>
    <w:rsid w:val="00BE3EC1"/>
    <w:rsid w:val="00BE3FC3"/>
    <w:rsid w:val="00BE6970"/>
    <w:rsid w:val="00BE6A26"/>
    <w:rsid w:val="00BE71C8"/>
    <w:rsid w:val="00BE7534"/>
    <w:rsid w:val="00BF0BE1"/>
    <w:rsid w:val="00BF146B"/>
    <w:rsid w:val="00BF16E6"/>
    <w:rsid w:val="00BF499C"/>
    <w:rsid w:val="00BF50F6"/>
    <w:rsid w:val="00BF5B10"/>
    <w:rsid w:val="00BF7C7C"/>
    <w:rsid w:val="00C0077D"/>
    <w:rsid w:val="00C00843"/>
    <w:rsid w:val="00C014F2"/>
    <w:rsid w:val="00C01B1E"/>
    <w:rsid w:val="00C03A73"/>
    <w:rsid w:val="00C04E4C"/>
    <w:rsid w:val="00C04E83"/>
    <w:rsid w:val="00C06534"/>
    <w:rsid w:val="00C065A1"/>
    <w:rsid w:val="00C06848"/>
    <w:rsid w:val="00C0702E"/>
    <w:rsid w:val="00C074E3"/>
    <w:rsid w:val="00C078A7"/>
    <w:rsid w:val="00C1009C"/>
    <w:rsid w:val="00C1055D"/>
    <w:rsid w:val="00C10D87"/>
    <w:rsid w:val="00C10DB4"/>
    <w:rsid w:val="00C11C66"/>
    <w:rsid w:val="00C1263F"/>
    <w:rsid w:val="00C1517E"/>
    <w:rsid w:val="00C1526B"/>
    <w:rsid w:val="00C15297"/>
    <w:rsid w:val="00C16402"/>
    <w:rsid w:val="00C16675"/>
    <w:rsid w:val="00C178BB"/>
    <w:rsid w:val="00C2221D"/>
    <w:rsid w:val="00C231F1"/>
    <w:rsid w:val="00C235C8"/>
    <w:rsid w:val="00C25AF5"/>
    <w:rsid w:val="00C26406"/>
    <w:rsid w:val="00C274B2"/>
    <w:rsid w:val="00C3079D"/>
    <w:rsid w:val="00C30DB2"/>
    <w:rsid w:val="00C30EC9"/>
    <w:rsid w:val="00C3146A"/>
    <w:rsid w:val="00C31EC5"/>
    <w:rsid w:val="00C32D3F"/>
    <w:rsid w:val="00C33858"/>
    <w:rsid w:val="00C35166"/>
    <w:rsid w:val="00C36ACF"/>
    <w:rsid w:val="00C400DF"/>
    <w:rsid w:val="00C41970"/>
    <w:rsid w:val="00C434F5"/>
    <w:rsid w:val="00C44627"/>
    <w:rsid w:val="00C4532C"/>
    <w:rsid w:val="00C45EF4"/>
    <w:rsid w:val="00C46B28"/>
    <w:rsid w:val="00C47BB5"/>
    <w:rsid w:val="00C50B09"/>
    <w:rsid w:val="00C52BDD"/>
    <w:rsid w:val="00C52FCF"/>
    <w:rsid w:val="00C5386E"/>
    <w:rsid w:val="00C53E17"/>
    <w:rsid w:val="00C5519E"/>
    <w:rsid w:val="00C56811"/>
    <w:rsid w:val="00C57199"/>
    <w:rsid w:val="00C57217"/>
    <w:rsid w:val="00C603C9"/>
    <w:rsid w:val="00C63246"/>
    <w:rsid w:val="00C63852"/>
    <w:rsid w:val="00C63A18"/>
    <w:rsid w:val="00C6537A"/>
    <w:rsid w:val="00C663B6"/>
    <w:rsid w:val="00C6644D"/>
    <w:rsid w:val="00C67E92"/>
    <w:rsid w:val="00C704E1"/>
    <w:rsid w:val="00C71AF2"/>
    <w:rsid w:val="00C732F0"/>
    <w:rsid w:val="00C75C1A"/>
    <w:rsid w:val="00C77BA5"/>
    <w:rsid w:val="00C77EE0"/>
    <w:rsid w:val="00C807DC"/>
    <w:rsid w:val="00C80A5A"/>
    <w:rsid w:val="00C81DA1"/>
    <w:rsid w:val="00C81EB6"/>
    <w:rsid w:val="00C82F1F"/>
    <w:rsid w:val="00C84ACF"/>
    <w:rsid w:val="00C8539E"/>
    <w:rsid w:val="00C85A82"/>
    <w:rsid w:val="00C87DED"/>
    <w:rsid w:val="00C9120C"/>
    <w:rsid w:val="00C933D5"/>
    <w:rsid w:val="00C93717"/>
    <w:rsid w:val="00C94981"/>
    <w:rsid w:val="00C95044"/>
    <w:rsid w:val="00C96782"/>
    <w:rsid w:val="00C975A3"/>
    <w:rsid w:val="00C97663"/>
    <w:rsid w:val="00C9778F"/>
    <w:rsid w:val="00C978C9"/>
    <w:rsid w:val="00C97B3E"/>
    <w:rsid w:val="00CA13F0"/>
    <w:rsid w:val="00CA1704"/>
    <w:rsid w:val="00CA1A48"/>
    <w:rsid w:val="00CA2FD7"/>
    <w:rsid w:val="00CA3B5D"/>
    <w:rsid w:val="00CA3FB5"/>
    <w:rsid w:val="00CA43BD"/>
    <w:rsid w:val="00CA4C94"/>
    <w:rsid w:val="00CA5A4E"/>
    <w:rsid w:val="00CA68EC"/>
    <w:rsid w:val="00CA6B3E"/>
    <w:rsid w:val="00CB03E0"/>
    <w:rsid w:val="00CB05C7"/>
    <w:rsid w:val="00CB0695"/>
    <w:rsid w:val="00CB0EC4"/>
    <w:rsid w:val="00CB1777"/>
    <w:rsid w:val="00CB21DE"/>
    <w:rsid w:val="00CB3FBB"/>
    <w:rsid w:val="00CB496D"/>
    <w:rsid w:val="00CB5471"/>
    <w:rsid w:val="00CB5645"/>
    <w:rsid w:val="00CB5B54"/>
    <w:rsid w:val="00CB6D22"/>
    <w:rsid w:val="00CB7592"/>
    <w:rsid w:val="00CC1EBC"/>
    <w:rsid w:val="00CC2247"/>
    <w:rsid w:val="00CC3308"/>
    <w:rsid w:val="00CC371E"/>
    <w:rsid w:val="00CC4A75"/>
    <w:rsid w:val="00CC6A30"/>
    <w:rsid w:val="00CD06BC"/>
    <w:rsid w:val="00CD0F10"/>
    <w:rsid w:val="00CD11D6"/>
    <w:rsid w:val="00CD2122"/>
    <w:rsid w:val="00CD2B62"/>
    <w:rsid w:val="00CD3557"/>
    <w:rsid w:val="00CD3586"/>
    <w:rsid w:val="00CD373A"/>
    <w:rsid w:val="00CD38B3"/>
    <w:rsid w:val="00CD4036"/>
    <w:rsid w:val="00CD4109"/>
    <w:rsid w:val="00CD4ABC"/>
    <w:rsid w:val="00CD63A0"/>
    <w:rsid w:val="00CD6C71"/>
    <w:rsid w:val="00CD7948"/>
    <w:rsid w:val="00CE02AC"/>
    <w:rsid w:val="00CE02E7"/>
    <w:rsid w:val="00CE099E"/>
    <w:rsid w:val="00CE0EE3"/>
    <w:rsid w:val="00CE2F7B"/>
    <w:rsid w:val="00CE33A9"/>
    <w:rsid w:val="00CE4B22"/>
    <w:rsid w:val="00CE5AD6"/>
    <w:rsid w:val="00CE6EDA"/>
    <w:rsid w:val="00CF1214"/>
    <w:rsid w:val="00CF1FB1"/>
    <w:rsid w:val="00CF2C3D"/>
    <w:rsid w:val="00CF48DE"/>
    <w:rsid w:val="00CF5173"/>
    <w:rsid w:val="00CF6E0C"/>
    <w:rsid w:val="00CF6E1A"/>
    <w:rsid w:val="00CF7D16"/>
    <w:rsid w:val="00D02AB8"/>
    <w:rsid w:val="00D030A3"/>
    <w:rsid w:val="00D03D6A"/>
    <w:rsid w:val="00D04C8B"/>
    <w:rsid w:val="00D04F90"/>
    <w:rsid w:val="00D057AC"/>
    <w:rsid w:val="00D0589D"/>
    <w:rsid w:val="00D07B85"/>
    <w:rsid w:val="00D1059A"/>
    <w:rsid w:val="00D11579"/>
    <w:rsid w:val="00D12525"/>
    <w:rsid w:val="00D126DB"/>
    <w:rsid w:val="00D129A1"/>
    <w:rsid w:val="00D1344B"/>
    <w:rsid w:val="00D1349F"/>
    <w:rsid w:val="00D136AA"/>
    <w:rsid w:val="00D1490E"/>
    <w:rsid w:val="00D14FB5"/>
    <w:rsid w:val="00D16123"/>
    <w:rsid w:val="00D1637B"/>
    <w:rsid w:val="00D16905"/>
    <w:rsid w:val="00D1716E"/>
    <w:rsid w:val="00D17433"/>
    <w:rsid w:val="00D20153"/>
    <w:rsid w:val="00D203F3"/>
    <w:rsid w:val="00D20DFD"/>
    <w:rsid w:val="00D217D2"/>
    <w:rsid w:val="00D22090"/>
    <w:rsid w:val="00D2568F"/>
    <w:rsid w:val="00D26354"/>
    <w:rsid w:val="00D26A01"/>
    <w:rsid w:val="00D313F7"/>
    <w:rsid w:val="00D31846"/>
    <w:rsid w:val="00D31FCD"/>
    <w:rsid w:val="00D32899"/>
    <w:rsid w:val="00D32FD3"/>
    <w:rsid w:val="00D33238"/>
    <w:rsid w:val="00D33319"/>
    <w:rsid w:val="00D33369"/>
    <w:rsid w:val="00D35373"/>
    <w:rsid w:val="00D36F72"/>
    <w:rsid w:val="00D40041"/>
    <w:rsid w:val="00D409D5"/>
    <w:rsid w:val="00D41528"/>
    <w:rsid w:val="00D41B4B"/>
    <w:rsid w:val="00D41C06"/>
    <w:rsid w:val="00D42C5D"/>
    <w:rsid w:val="00D43127"/>
    <w:rsid w:val="00D438DF"/>
    <w:rsid w:val="00D44F44"/>
    <w:rsid w:val="00D45EA9"/>
    <w:rsid w:val="00D4638E"/>
    <w:rsid w:val="00D46ED6"/>
    <w:rsid w:val="00D47437"/>
    <w:rsid w:val="00D4762A"/>
    <w:rsid w:val="00D52287"/>
    <w:rsid w:val="00D5234A"/>
    <w:rsid w:val="00D53BB9"/>
    <w:rsid w:val="00D54ECC"/>
    <w:rsid w:val="00D55C3A"/>
    <w:rsid w:val="00D57A2D"/>
    <w:rsid w:val="00D57BC6"/>
    <w:rsid w:val="00D6032C"/>
    <w:rsid w:val="00D61441"/>
    <w:rsid w:val="00D617D8"/>
    <w:rsid w:val="00D62871"/>
    <w:rsid w:val="00D644E8"/>
    <w:rsid w:val="00D64C99"/>
    <w:rsid w:val="00D65A7B"/>
    <w:rsid w:val="00D6691D"/>
    <w:rsid w:val="00D66B0A"/>
    <w:rsid w:val="00D6743B"/>
    <w:rsid w:val="00D6751B"/>
    <w:rsid w:val="00D70168"/>
    <w:rsid w:val="00D7193B"/>
    <w:rsid w:val="00D721B4"/>
    <w:rsid w:val="00D722AD"/>
    <w:rsid w:val="00D72B75"/>
    <w:rsid w:val="00D738CC"/>
    <w:rsid w:val="00D7488B"/>
    <w:rsid w:val="00D74F36"/>
    <w:rsid w:val="00D750C6"/>
    <w:rsid w:val="00D75BF1"/>
    <w:rsid w:val="00D7742A"/>
    <w:rsid w:val="00D80341"/>
    <w:rsid w:val="00D8085C"/>
    <w:rsid w:val="00D80B9B"/>
    <w:rsid w:val="00D80E92"/>
    <w:rsid w:val="00D819BD"/>
    <w:rsid w:val="00D82016"/>
    <w:rsid w:val="00D82530"/>
    <w:rsid w:val="00D82DB3"/>
    <w:rsid w:val="00D834F9"/>
    <w:rsid w:val="00D83C92"/>
    <w:rsid w:val="00D83F03"/>
    <w:rsid w:val="00D843A5"/>
    <w:rsid w:val="00D875A0"/>
    <w:rsid w:val="00D91A13"/>
    <w:rsid w:val="00D91E88"/>
    <w:rsid w:val="00D94F68"/>
    <w:rsid w:val="00D95936"/>
    <w:rsid w:val="00D9596F"/>
    <w:rsid w:val="00D95E01"/>
    <w:rsid w:val="00D96346"/>
    <w:rsid w:val="00D97E20"/>
    <w:rsid w:val="00DA0217"/>
    <w:rsid w:val="00DA1959"/>
    <w:rsid w:val="00DA2441"/>
    <w:rsid w:val="00DA33DC"/>
    <w:rsid w:val="00DA37F5"/>
    <w:rsid w:val="00DA381D"/>
    <w:rsid w:val="00DA3EB1"/>
    <w:rsid w:val="00DA4125"/>
    <w:rsid w:val="00DA431B"/>
    <w:rsid w:val="00DA4BC5"/>
    <w:rsid w:val="00DA5933"/>
    <w:rsid w:val="00DA68ED"/>
    <w:rsid w:val="00DB0FB6"/>
    <w:rsid w:val="00DB1371"/>
    <w:rsid w:val="00DB1D2F"/>
    <w:rsid w:val="00DB21F8"/>
    <w:rsid w:val="00DB4BC3"/>
    <w:rsid w:val="00DB4EA8"/>
    <w:rsid w:val="00DB5804"/>
    <w:rsid w:val="00DB5D1F"/>
    <w:rsid w:val="00DB63B5"/>
    <w:rsid w:val="00DB6BEA"/>
    <w:rsid w:val="00DB6C26"/>
    <w:rsid w:val="00DB74B0"/>
    <w:rsid w:val="00DC0D1F"/>
    <w:rsid w:val="00DC2AF7"/>
    <w:rsid w:val="00DC2CDE"/>
    <w:rsid w:val="00DC2E53"/>
    <w:rsid w:val="00DC33CA"/>
    <w:rsid w:val="00DC37BE"/>
    <w:rsid w:val="00DC3BE3"/>
    <w:rsid w:val="00DC43E8"/>
    <w:rsid w:val="00DC6F72"/>
    <w:rsid w:val="00DC71B7"/>
    <w:rsid w:val="00DC77E1"/>
    <w:rsid w:val="00DD0D91"/>
    <w:rsid w:val="00DD2B88"/>
    <w:rsid w:val="00DD42E5"/>
    <w:rsid w:val="00DD5925"/>
    <w:rsid w:val="00DD786D"/>
    <w:rsid w:val="00DD7CBE"/>
    <w:rsid w:val="00DE082E"/>
    <w:rsid w:val="00DE1280"/>
    <w:rsid w:val="00DE1572"/>
    <w:rsid w:val="00DE22CB"/>
    <w:rsid w:val="00DE2823"/>
    <w:rsid w:val="00DE28C1"/>
    <w:rsid w:val="00DE312A"/>
    <w:rsid w:val="00DE3B1D"/>
    <w:rsid w:val="00DE6CB5"/>
    <w:rsid w:val="00DF0845"/>
    <w:rsid w:val="00DF15F1"/>
    <w:rsid w:val="00DF1C3F"/>
    <w:rsid w:val="00DF2610"/>
    <w:rsid w:val="00DF3829"/>
    <w:rsid w:val="00DF5E43"/>
    <w:rsid w:val="00DF6837"/>
    <w:rsid w:val="00DF7150"/>
    <w:rsid w:val="00DF739A"/>
    <w:rsid w:val="00DF73FA"/>
    <w:rsid w:val="00E003BD"/>
    <w:rsid w:val="00E00D00"/>
    <w:rsid w:val="00E02BF9"/>
    <w:rsid w:val="00E02FBC"/>
    <w:rsid w:val="00E04D89"/>
    <w:rsid w:val="00E04F79"/>
    <w:rsid w:val="00E050F5"/>
    <w:rsid w:val="00E05396"/>
    <w:rsid w:val="00E06ACB"/>
    <w:rsid w:val="00E07432"/>
    <w:rsid w:val="00E10228"/>
    <w:rsid w:val="00E11117"/>
    <w:rsid w:val="00E1254F"/>
    <w:rsid w:val="00E12864"/>
    <w:rsid w:val="00E130A5"/>
    <w:rsid w:val="00E131B4"/>
    <w:rsid w:val="00E13C56"/>
    <w:rsid w:val="00E14DDF"/>
    <w:rsid w:val="00E15106"/>
    <w:rsid w:val="00E15599"/>
    <w:rsid w:val="00E15CE0"/>
    <w:rsid w:val="00E15FD9"/>
    <w:rsid w:val="00E201E7"/>
    <w:rsid w:val="00E20F44"/>
    <w:rsid w:val="00E2414C"/>
    <w:rsid w:val="00E25E35"/>
    <w:rsid w:val="00E26599"/>
    <w:rsid w:val="00E27B0D"/>
    <w:rsid w:val="00E32B17"/>
    <w:rsid w:val="00E3382B"/>
    <w:rsid w:val="00E3670A"/>
    <w:rsid w:val="00E373D1"/>
    <w:rsid w:val="00E4168E"/>
    <w:rsid w:val="00E41EF1"/>
    <w:rsid w:val="00E4229B"/>
    <w:rsid w:val="00E424ED"/>
    <w:rsid w:val="00E42689"/>
    <w:rsid w:val="00E4294B"/>
    <w:rsid w:val="00E448DA"/>
    <w:rsid w:val="00E45398"/>
    <w:rsid w:val="00E46C2F"/>
    <w:rsid w:val="00E47477"/>
    <w:rsid w:val="00E47B16"/>
    <w:rsid w:val="00E5014B"/>
    <w:rsid w:val="00E512B1"/>
    <w:rsid w:val="00E51DE6"/>
    <w:rsid w:val="00E52ED5"/>
    <w:rsid w:val="00E532DF"/>
    <w:rsid w:val="00E53DD7"/>
    <w:rsid w:val="00E560BD"/>
    <w:rsid w:val="00E572B3"/>
    <w:rsid w:val="00E57B3F"/>
    <w:rsid w:val="00E622C8"/>
    <w:rsid w:val="00E62AF9"/>
    <w:rsid w:val="00E6349B"/>
    <w:rsid w:val="00E65913"/>
    <w:rsid w:val="00E66091"/>
    <w:rsid w:val="00E66FED"/>
    <w:rsid w:val="00E671AC"/>
    <w:rsid w:val="00E672B8"/>
    <w:rsid w:val="00E67978"/>
    <w:rsid w:val="00E71291"/>
    <w:rsid w:val="00E7149F"/>
    <w:rsid w:val="00E71E41"/>
    <w:rsid w:val="00E72666"/>
    <w:rsid w:val="00E72B6D"/>
    <w:rsid w:val="00E73F3D"/>
    <w:rsid w:val="00E749A4"/>
    <w:rsid w:val="00E74CA0"/>
    <w:rsid w:val="00E755B3"/>
    <w:rsid w:val="00E75744"/>
    <w:rsid w:val="00E76B53"/>
    <w:rsid w:val="00E76B82"/>
    <w:rsid w:val="00E76CD6"/>
    <w:rsid w:val="00E77C64"/>
    <w:rsid w:val="00E81144"/>
    <w:rsid w:val="00E81DBC"/>
    <w:rsid w:val="00E82E9F"/>
    <w:rsid w:val="00E83009"/>
    <w:rsid w:val="00E8649E"/>
    <w:rsid w:val="00E86956"/>
    <w:rsid w:val="00E877EC"/>
    <w:rsid w:val="00E87F90"/>
    <w:rsid w:val="00E9050A"/>
    <w:rsid w:val="00E9077A"/>
    <w:rsid w:val="00E90B44"/>
    <w:rsid w:val="00E91446"/>
    <w:rsid w:val="00E91BEC"/>
    <w:rsid w:val="00E952E6"/>
    <w:rsid w:val="00E96E5D"/>
    <w:rsid w:val="00E972CB"/>
    <w:rsid w:val="00E97F92"/>
    <w:rsid w:val="00EA01A5"/>
    <w:rsid w:val="00EA01CF"/>
    <w:rsid w:val="00EA13DA"/>
    <w:rsid w:val="00EA192D"/>
    <w:rsid w:val="00EA201B"/>
    <w:rsid w:val="00EA3CB6"/>
    <w:rsid w:val="00EA6486"/>
    <w:rsid w:val="00EA6CB4"/>
    <w:rsid w:val="00EA7FC7"/>
    <w:rsid w:val="00EB00F5"/>
    <w:rsid w:val="00EB1D60"/>
    <w:rsid w:val="00EB20C0"/>
    <w:rsid w:val="00EB57C3"/>
    <w:rsid w:val="00EB5B78"/>
    <w:rsid w:val="00EB5CA6"/>
    <w:rsid w:val="00EB5E1A"/>
    <w:rsid w:val="00EB632F"/>
    <w:rsid w:val="00EB68F5"/>
    <w:rsid w:val="00EB6FC0"/>
    <w:rsid w:val="00EC23EA"/>
    <w:rsid w:val="00EC3623"/>
    <w:rsid w:val="00EC362D"/>
    <w:rsid w:val="00EC3D63"/>
    <w:rsid w:val="00EC419B"/>
    <w:rsid w:val="00EC41DC"/>
    <w:rsid w:val="00EC42EE"/>
    <w:rsid w:val="00EC44AE"/>
    <w:rsid w:val="00EC5813"/>
    <w:rsid w:val="00EC5AFC"/>
    <w:rsid w:val="00EC5B08"/>
    <w:rsid w:val="00EC6117"/>
    <w:rsid w:val="00EC7375"/>
    <w:rsid w:val="00ED032B"/>
    <w:rsid w:val="00ED1022"/>
    <w:rsid w:val="00ED16AB"/>
    <w:rsid w:val="00ED1C77"/>
    <w:rsid w:val="00ED28BF"/>
    <w:rsid w:val="00ED3B07"/>
    <w:rsid w:val="00ED3BA9"/>
    <w:rsid w:val="00ED4524"/>
    <w:rsid w:val="00ED453B"/>
    <w:rsid w:val="00ED4947"/>
    <w:rsid w:val="00ED766B"/>
    <w:rsid w:val="00ED77DB"/>
    <w:rsid w:val="00EE1B1F"/>
    <w:rsid w:val="00EE3205"/>
    <w:rsid w:val="00EE5775"/>
    <w:rsid w:val="00EE5D1B"/>
    <w:rsid w:val="00EE6FBE"/>
    <w:rsid w:val="00EE7949"/>
    <w:rsid w:val="00EE7C93"/>
    <w:rsid w:val="00EE7F33"/>
    <w:rsid w:val="00EF031C"/>
    <w:rsid w:val="00EF0AC8"/>
    <w:rsid w:val="00EF0BFE"/>
    <w:rsid w:val="00EF18B6"/>
    <w:rsid w:val="00EF1D9E"/>
    <w:rsid w:val="00EF204A"/>
    <w:rsid w:val="00EF26E2"/>
    <w:rsid w:val="00EF2FC4"/>
    <w:rsid w:val="00EF3396"/>
    <w:rsid w:val="00EF39DB"/>
    <w:rsid w:val="00EF452A"/>
    <w:rsid w:val="00EF4C1E"/>
    <w:rsid w:val="00EF5C87"/>
    <w:rsid w:val="00EF5EA3"/>
    <w:rsid w:val="00EF604D"/>
    <w:rsid w:val="00EF6223"/>
    <w:rsid w:val="00EF657E"/>
    <w:rsid w:val="00EF7496"/>
    <w:rsid w:val="00EF7FA5"/>
    <w:rsid w:val="00F00967"/>
    <w:rsid w:val="00F034B8"/>
    <w:rsid w:val="00F05443"/>
    <w:rsid w:val="00F073D9"/>
    <w:rsid w:val="00F107AE"/>
    <w:rsid w:val="00F10946"/>
    <w:rsid w:val="00F10DC2"/>
    <w:rsid w:val="00F11107"/>
    <w:rsid w:val="00F12328"/>
    <w:rsid w:val="00F12EBB"/>
    <w:rsid w:val="00F13312"/>
    <w:rsid w:val="00F13684"/>
    <w:rsid w:val="00F136D1"/>
    <w:rsid w:val="00F136E7"/>
    <w:rsid w:val="00F1442E"/>
    <w:rsid w:val="00F1567E"/>
    <w:rsid w:val="00F15850"/>
    <w:rsid w:val="00F164CB"/>
    <w:rsid w:val="00F16AB7"/>
    <w:rsid w:val="00F17506"/>
    <w:rsid w:val="00F17D67"/>
    <w:rsid w:val="00F204EE"/>
    <w:rsid w:val="00F2122A"/>
    <w:rsid w:val="00F21338"/>
    <w:rsid w:val="00F2171A"/>
    <w:rsid w:val="00F21BDF"/>
    <w:rsid w:val="00F21E5F"/>
    <w:rsid w:val="00F22502"/>
    <w:rsid w:val="00F23B10"/>
    <w:rsid w:val="00F2419A"/>
    <w:rsid w:val="00F244F4"/>
    <w:rsid w:val="00F25F80"/>
    <w:rsid w:val="00F263A2"/>
    <w:rsid w:val="00F266C8"/>
    <w:rsid w:val="00F2682A"/>
    <w:rsid w:val="00F26C77"/>
    <w:rsid w:val="00F2744F"/>
    <w:rsid w:val="00F2770E"/>
    <w:rsid w:val="00F30BB0"/>
    <w:rsid w:val="00F31267"/>
    <w:rsid w:val="00F31E98"/>
    <w:rsid w:val="00F31FDA"/>
    <w:rsid w:val="00F321EF"/>
    <w:rsid w:val="00F3397A"/>
    <w:rsid w:val="00F35728"/>
    <w:rsid w:val="00F371E4"/>
    <w:rsid w:val="00F37FBB"/>
    <w:rsid w:val="00F4116D"/>
    <w:rsid w:val="00F45F3D"/>
    <w:rsid w:val="00F469B2"/>
    <w:rsid w:val="00F477A0"/>
    <w:rsid w:val="00F47DFC"/>
    <w:rsid w:val="00F509E5"/>
    <w:rsid w:val="00F522A8"/>
    <w:rsid w:val="00F52B49"/>
    <w:rsid w:val="00F52F3C"/>
    <w:rsid w:val="00F533A1"/>
    <w:rsid w:val="00F5469D"/>
    <w:rsid w:val="00F54D59"/>
    <w:rsid w:val="00F55119"/>
    <w:rsid w:val="00F56D1A"/>
    <w:rsid w:val="00F56D95"/>
    <w:rsid w:val="00F571AA"/>
    <w:rsid w:val="00F572EA"/>
    <w:rsid w:val="00F57D58"/>
    <w:rsid w:val="00F57ED6"/>
    <w:rsid w:val="00F600BB"/>
    <w:rsid w:val="00F6037B"/>
    <w:rsid w:val="00F60965"/>
    <w:rsid w:val="00F60FD7"/>
    <w:rsid w:val="00F61C54"/>
    <w:rsid w:val="00F62351"/>
    <w:rsid w:val="00F62693"/>
    <w:rsid w:val="00F632D0"/>
    <w:rsid w:val="00F6336D"/>
    <w:rsid w:val="00F638B5"/>
    <w:rsid w:val="00F638D1"/>
    <w:rsid w:val="00F644D6"/>
    <w:rsid w:val="00F6632E"/>
    <w:rsid w:val="00F66A68"/>
    <w:rsid w:val="00F67209"/>
    <w:rsid w:val="00F67942"/>
    <w:rsid w:val="00F703C3"/>
    <w:rsid w:val="00F70570"/>
    <w:rsid w:val="00F708D8"/>
    <w:rsid w:val="00F7109B"/>
    <w:rsid w:val="00F71558"/>
    <w:rsid w:val="00F71E17"/>
    <w:rsid w:val="00F721FF"/>
    <w:rsid w:val="00F724AB"/>
    <w:rsid w:val="00F73A99"/>
    <w:rsid w:val="00F73D7B"/>
    <w:rsid w:val="00F74717"/>
    <w:rsid w:val="00F770BC"/>
    <w:rsid w:val="00F7777F"/>
    <w:rsid w:val="00F808FB"/>
    <w:rsid w:val="00F81515"/>
    <w:rsid w:val="00F826BF"/>
    <w:rsid w:val="00F83DE8"/>
    <w:rsid w:val="00F84177"/>
    <w:rsid w:val="00F849D1"/>
    <w:rsid w:val="00F8545E"/>
    <w:rsid w:val="00F8739D"/>
    <w:rsid w:val="00F87F90"/>
    <w:rsid w:val="00F90121"/>
    <w:rsid w:val="00F905A5"/>
    <w:rsid w:val="00F9082E"/>
    <w:rsid w:val="00F90A1D"/>
    <w:rsid w:val="00F91E21"/>
    <w:rsid w:val="00F92087"/>
    <w:rsid w:val="00F9241D"/>
    <w:rsid w:val="00F92AD2"/>
    <w:rsid w:val="00F92C50"/>
    <w:rsid w:val="00F93077"/>
    <w:rsid w:val="00F932DA"/>
    <w:rsid w:val="00F93837"/>
    <w:rsid w:val="00F94ABF"/>
    <w:rsid w:val="00F96669"/>
    <w:rsid w:val="00F97326"/>
    <w:rsid w:val="00FA0F4D"/>
    <w:rsid w:val="00FA2FFE"/>
    <w:rsid w:val="00FA34F6"/>
    <w:rsid w:val="00FA3F9F"/>
    <w:rsid w:val="00FA49D5"/>
    <w:rsid w:val="00FA4B6E"/>
    <w:rsid w:val="00FA579F"/>
    <w:rsid w:val="00FA5A44"/>
    <w:rsid w:val="00FA62CE"/>
    <w:rsid w:val="00FA6F54"/>
    <w:rsid w:val="00FA7223"/>
    <w:rsid w:val="00FB0A1F"/>
    <w:rsid w:val="00FB12E4"/>
    <w:rsid w:val="00FB1A8F"/>
    <w:rsid w:val="00FB1C22"/>
    <w:rsid w:val="00FB216F"/>
    <w:rsid w:val="00FB28BE"/>
    <w:rsid w:val="00FB2F20"/>
    <w:rsid w:val="00FB365E"/>
    <w:rsid w:val="00FB4A9E"/>
    <w:rsid w:val="00FB5F38"/>
    <w:rsid w:val="00FB7090"/>
    <w:rsid w:val="00FB7366"/>
    <w:rsid w:val="00FB768B"/>
    <w:rsid w:val="00FB7ADE"/>
    <w:rsid w:val="00FC277D"/>
    <w:rsid w:val="00FC3517"/>
    <w:rsid w:val="00FC35B0"/>
    <w:rsid w:val="00FC368B"/>
    <w:rsid w:val="00FC3804"/>
    <w:rsid w:val="00FC50F6"/>
    <w:rsid w:val="00FC56D4"/>
    <w:rsid w:val="00FC606A"/>
    <w:rsid w:val="00FC63C8"/>
    <w:rsid w:val="00FC6788"/>
    <w:rsid w:val="00FC6F6B"/>
    <w:rsid w:val="00FC730A"/>
    <w:rsid w:val="00FD00A7"/>
    <w:rsid w:val="00FD03DB"/>
    <w:rsid w:val="00FD20A7"/>
    <w:rsid w:val="00FD23E9"/>
    <w:rsid w:val="00FD3D37"/>
    <w:rsid w:val="00FD4571"/>
    <w:rsid w:val="00FD48B1"/>
    <w:rsid w:val="00FD4C32"/>
    <w:rsid w:val="00FD4D7E"/>
    <w:rsid w:val="00FD4FCA"/>
    <w:rsid w:val="00FD5283"/>
    <w:rsid w:val="00FD5520"/>
    <w:rsid w:val="00FD58E9"/>
    <w:rsid w:val="00FD6578"/>
    <w:rsid w:val="00FD6AF1"/>
    <w:rsid w:val="00FD7E38"/>
    <w:rsid w:val="00FE13E3"/>
    <w:rsid w:val="00FE1E45"/>
    <w:rsid w:val="00FE1F21"/>
    <w:rsid w:val="00FE2B2C"/>
    <w:rsid w:val="00FE30DD"/>
    <w:rsid w:val="00FE47D2"/>
    <w:rsid w:val="00FE4A50"/>
    <w:rsid w:val="00FE5205"/>
    <w:rsid w:val="00FE5564"/>
    <w:rsid w:val="00FE56C0"/>
    <w:rsid w:val="00FE70E4"/>
    <w:rsid w:val="00FF0B81"/>
    <w:rsid w:val="00FF2EF4"/>
    <w:rsid w:val="00FF355D"/>
    <w:rsid w:val="00FF4879"/>
    <w:rsid w:val="00FF4CF7"/>
    <w:rsid w:val="00FF5B4A"/>
    <w:rsid w:val="00FF5E5E"/>
    <w:rsid w:val="00FF7758"/>
    <w:rsid w:val="00FF7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E9EBC82"/>
  <w15:docId w15:val="{74650D64-6822-46CE-8DDF-5FFBAF11E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41BD"/>
    <w:pPr>
      <w:widowControl w:val="0"/>
    </w:pPr>
    <w:rPr>
      <w:color w:val="000000"/>
      <w:sz w:val="24"/>
      <w:szCs w:val="24"/>
      <w:lang w:val="vi-VN" w:eastAsia="vi-VN"/>
    </w:rPr>
  </w:style>
  <w:style w:type="paragraph" w:styleId="Heading3">
    <w:name w:val="heading 3"/>
    <w:aliases w:val="3 bullet,b,2,h3,h31,tieude 3,Heading 3 Char Char,h31 Char,underlined Heading,proj3,proj31,proj32,proj33,proj34,proj35,proj36,proj37,proj38,proj39,proj310,proj311,proj312,proj321,proj331,proj341,proj351,proj361,proj371,proj381,proj391,proj3101"/>
    <w:basedOn w:val="Normal"/>
    <w:next w:val="Normal"/>
    <w:link w:val="Heading3Char"/>
    <w:unhideWhenUsed/>
    <w:qFormat/>
    <w:rsid w:val="004E71CC"/>
    <w:pPr>
      <w:keepNext/>
      <w:keepLines/>
      <w:widowControl/>
      <w:spacing w:before="40" w:line="276" w:lineRule="auto"/>
      <w:jc w:val="both"/>
      <w:outlineLvl w:val="2"/>
    </w:pPr>
    <w:rPr>
      <w:rFonts w:ascii="Times New Roman" w:eastAsiaTheme="majorEastAsia" w:hAnsi="Times New Roman" w:cstheme="majorBidi"/>
      <w:b/>
      <w:i/>
      <w:color w:val="auto"/>
      <w:sz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3905FF"/>
    <w:pPr>
      <w:tabs>
        <w:tab w:val="left" w:pos="1152"/>
      </w:tabs>
      <w:spacing w:before="120" w:after="120" w:line="312" w:lineRule="auto"/>
    </w:pPr>
    <w:rPr>
      <w:rFonts w:ascii="Arial" w:eastAsia="Times New Roman" w:hAnsi="Arial" w:cs="Arial"/>
      <w:sz w:val="26"/>
      <w:szCs w:val="26"/>
    </w:rPr>
  </w:style>
  <w:style w:type="character" w:styleId="Hyperlink">
    <w:name w:val="Hyperlink"/>
    <w:rsid w:val="00352E64"/>
    <w:rPr>
      <w:color w:val="0066CC"/>
      <w:u w:val="single"/>
    </w:rPr>
  </w:style>
  <w:style w:type="character" w:customStyle="1" w:styleId="Bodytext6">
    <w:name w:val="Body text (6)_"/>
    <w:link w:val="Bodytext61"/>
    <w:rsid w:val="00352E64"/>
    <w:rPr>
      <w:rFonts w:ascii="Times New Roman" w:hAnsi="Times New Roman" w:cs="Times New Roman"/>
      <w:b/>
      <w:bCs/>
      <w:spacing w:val="-30"/>
      <w:sz w:val="76"/>
      <w:szCs w:val="76"/>
      <w:u w:val="none"/>
    </w:rPr>
  </w:style>
  <w:style w:type="paragraph" w:customStyle="1" w:styleId="Bodytext61">
    <w:name w:val="Body text (6)1"/>
    <w:basedOn w:val="Normal"/>
    <w:link w:val="Bodytext6"/>
    <w:rsid w:val="00352E64"/>
    <w:pPr>
      <w:shd w:val="clear" w:color="auto" w:fill="FFFFFF"/>
      <w:spacing w:line="240" w:lineRule="atLeast"/>
    </w:pPr>
    <w:rPr>
      <w:rFonts w:ascii="Times New Roman" w:hAnsi="Times New Roman" w:cs="Times New Roman"/>
      <w:b/>
      <w:bCs/>
      <w:color w:val="auto"/>
      <w:spacing w:val="-30"/>
      <w:sz w:val="76"/>
      <w:szCs w:val="76"/>
      <w:lang w:eastAsia="en-US"/>
    </w:rPr>
  </w:style>
  <w:style w:type="character" w:customStyle="1" w:styleId="Bodytext60">
    <w:name w:val="Body text (6)"/>
    <w:rsid w:val="00352E64"/>
    <w:rPr>
      <w:rFonts w:ascii="Times New Roman" w:hAnsi="Times New Roman" w:cs="Times New Roman"/>
      <w:b/>
      <w:bCs/>
      <w:spacing w:val="-30"/>
      <w:sz w:val="76"/>
      <w:szCs w:val="76"/>
      <w:u w:val="none"/>
    </w:rPr>
  </w:style>
  <w:style w:type="character" w:customStyle="1" w:styleId="Bodytext7">
    <w:name w:val="Body text (7)_"/>
    <w:link w:val="Bodytext71"/>
    <w:rsid w:val="00352E64"/>
    <w:rPr>
      <w:rFonts w:ascii="Times New Roman" w:hAnsi="Times New Roman" w:cs="Times New Roman"/>
      <w:spacing w:val="1"/>
      <w:sz w:val="10"/>
      <w:szCs w:val="10"/>
      <w:u w:val="none"/>
    </w:rPr>
  </w:style>
  <w:style w:type="paragraph" w:customStyle="1" w:styleId="Bodytext71">
    <w:name w:val="Body text (7)1"/>
    <w:basedOn w:val="Normal"/>
    <w:link w:val="Bodytext7"/>
    <w:rsid w:val="00352E64"/>
    <w:pPr>
      <w:shd w:val="clear" w:color="auto" w:fill="FFFFFF"/>
      <w:spacing w:line="240" w:lineRule="atLeast"/>
    </w:pPr>
    <w:rPr>
      <w:rFonts w:ascii="Times New Roman" w:hAnsi="Times New Roman" w:cs="Times New Roman"/>
      <w:color w:val="auto"/>
      <w:spacing w:val="1"/>
      <w:sz w:val="10"/>
      <w:szCs w:val="10"/>
      <w:lang w:eastAsia="en-US"/>
    </w:rPr>
  </w:style>
  <w:style w:type="character" w:customStyle="1" w:styleId="Bodytext70">
    <w:name w:val="Body text (7)"/>
    <w:rsid w:val="00352E64"/>
    <w:rPr>
      <w:rFonts w:ascii="Times New Roman" w:hAnsi="Times New Roman" w:cs="Times New Roman"/>
      <w:spacing w:val="1"/>
      <w:sz w:val="10"/>
      <w:szCs w:val="10"/>
      <w:u w:val="none"/>
    </w:rPr>
  </w:style>
  <w:style w:type="character" w:customStyle="1" w:styleId="Bodytext2">
    <w:name w:val="Body text (2)_"/>
    <w:link w:val="Bodytext21"/>
    <w:rsid w:val="00352E64"/>
    <w:rPr>
      <w:rFonts w:ascii="Segoe UI" w:hAnsi="Segoe UI" w:cs="Segoe UI"/>
      <w:spacing w:val="4"/>
      <w:sz w:val="14"/>
      <w:szCs w:val="14"/>
      <w:u w:val="none"/>
    </w:rPr>
  </w:style>
  <w:style w:type="paragraph" w:customStyle="1" w:styleId="Bodytext21">
    <w:name w:val="Body text (2)1"/>
    <w:basedOn w:val="Normal"/>
    <w:link w:val="Bodytext2"/>
    <w:rsid w:val="00352E64"/>
    <w:pPr>
      <w:shd w:val="clear" w:color="auto" w:fill="FFFFFF"/>
      <w:spacing w:after="780" w:line="168" w:lineRule="exact"/>
      <w:jc w:val="both"/>
    </w:pPr>
    <w:rPr>
      <w:rFonts w:ascii="Segoe UI" w:hAnsi="Segoe UI" w:cs="Segoe UI"/>
      <w:color w:val="auto"/>
      <w:spacing w:val="4"/>
      <w:sz w:val="14"/>
      <w:szCs w:val="14"/>
      <w:lang w:eastAsia="en-US"/>
    </w:rPr>
  </w:style>
  <w:style w:type="character" w:customStyle="1" w:styleId="Bodytext2TimesNewRoman">
    <w:name w:val="Body text (2) + Times New Roman"/>
    <w:aliases w:val="7.5 pt,Italic,Spacing 0 pt,Body text (2) + 12 pt,Body text (6) + Bold"/>
    <w:rsid w:val="00352E64"/>
    <w:rPr>
      <w:rFonts w:ascii="Times New Roman" w:hAnsi="Times New Roman" w:cs="Times New Roman"/>
      <w:i/>
      <w:iCs/>
      <w:spacing w:val="-18"/>
      <w:sz w:val="15"/>
      <w:szCs w:val="15"/>
      <w:u w:val="single"/>
    </w:rPr>
  </w:style>
  <w:style w:type="character" w:customStyle="1" w:styleId="Bodytext20">
    <w:name w:val="Body text (2)"/>
    <w:rsid w:val="00352E64"/>
    <w:rPr>
      <w:rFonts w:ascii="Segoe UI" w:hAnsi="Segoe UI" w:cs="Segoe UI"/>
      <w:noProof/>
      <w:spacing w:val="4"/>
      <w:sz w:val="14"/>
      <w:szCs w:val="14"/>
      <w:u w:val="none"/>
    </w:rPr>
  </w:style>
  <w:style w:type="character" w:customStyle="1" w:styleId="Bodytext3">
    <w:name w:val="Body text (3)_"/>
    <w:link w:val="Bodytext30"/>
    <w:rsid w:val="00352E64"/>
    <w:rPr>
      <w:rFonts w:ascii="Times New Roman" w:hAnsi="Times New Roman" w:cs="Times New Roman"/>
      <w:b/>
      <w:bCs/>
      <w:spacing w:val="6"/>
      <w:u w:val="none"/>
    </w:rPr>
  </w:style>
  <w:style w:type="paragraph" w:customStyle="1" w:styleId="Bodytext30">
    <w:name w:val="Body text (3)"/>
    <w:basedOn w:val="Normal"/>
    <w:link w:val="Bodytext3"/>
    <w:rsid w:val="00352E64"/>
    <w:pPr>
      <w:shd w:val="clear" w:color="auto" w:fill="FFFFFF"/>
      <w:spacing w:before="780" w:line="317" w:lineRule="exact"/>
      <w:jc w:val="both"/>
    </w:pPr>
    <w:rPr>
      <w:rFonts w:ascii="Times New Roman" w:hAnsi="Times New Roman" w:cs="Times New Roman"/>
      <w:b/>
      <w:bCs/>
      <w:color w:val="auto"/>
      <w:spacing w:val="6"/>
      <w:lang w:eastAsia="en-US"/>
    </w:rPr>
  </w:style>
  <w:style w:type="character" w:customStyle="1" w:styleId="Bodytext4">
    <w:name w:val="Body text (4)_"/>
    <w:link w:val="Bodytext40"/>
    <w:rsid w:val="00352E64"/>
    <w:rPr>
      <w:rFonts w:ascii="Times New Roman" w:hAnsi="Times New Roman" w:cs="Times New Roman"/>
      <w:i/>
      <w:iCs/>
      <w:spacing w:val="-6"/>
      <w:u w:val="none"/>
    </w:rPr>
  </w:style>
  <w:style w:type="paragraph" w:customStyle="1" w:styleId="Bodytext40">
    <w:name w:val="Body text (4)"/>
    <w:basedOn w:val="Normal"/>
    <w:link w:val="Bodytext4"/>
    <w:rsid w:val="00352E64"/>
    <w:pPr>
      <w:shd w:val="clear" w:color="auto" w:fill="FFFFFF"/>
      <w:spacing w:before="240" w:after="420" w:line="240" w:lineRule="atLeast"/>
      <w:ind w:firstLine="600"/>
      <w:jc w:val="both"/>
    </w:pPr>
    <w:rPr>
      <w:rFonts w:ascii="Times New Roman" w:hAnsi="Times New Roman" w:cs="Times New Roman"/>
      <w:i/>
      <w:iCs/>
      <w:color w:val="auto"/>
      <w:spacing w:val="-6"/>
      <w:lang w:eastAsia="en-US"/>
    </w:rPr>
  </w:style>
  <w:style w:type="character" w:customStyle="1" w:styleId="Bodytext4NotItalic">
    <w:name w:val="Body text (4) + Not Italic"/>
    <w:aliases w:val="Spacing 0 pt166"/>
    <w:rsid w:val="00352E64"/>
    <w:rPr>
      <w:rFonts w:ascii="Times New Roman" w:hAnsi="Times New Roman" w:cs="Times New Roman"/>
      <w:i/>
      <w:iCs/>
      <w:spacing w:val="1"/>
      <w:u w:val="none"/>
    </w:rPr>
  </w:style>
  <w:style w:type="character" w:customStyle="1" w:styleId="Bodytext5">
    <w:name w:val="Body text (5)_"/>
    <w:link w:val="Bodytext50"/>
    <w:rsid w:val="00352E64"/>
    <w:rPr>
      <w:rFonts w:ascii="Segoe UI" w:hAnsi="Segoe UI" w:cs="Segoe UI"/>
      <w:b/>
      <w:bCs/>
      <w:spacing w:val="1"/>
      <w:w w:val="66"/>
      <w:sz w:val="16"/>
      <w:szCs w:val="16"/>
      <w:u w:val="none"/>
    </w:rPr>
  </w:style>
  <w:style w:type="paragraph" w:customStyle="1" w:styleId="Bodytext50">
    <w:name w:val="Body text (5)"/>
    <w:basedOn w:val="Normal"/>
    <w:link w:val="Bodytext5"/>
    <w:rsid w:val="00352E64"/>
    <w:pPr>
      <w:shd w:val="clear" w:color="auto" w:fill="FFFFFF"/>
      <w:spacing w:before="420" w:after="240" w:line="240" w:lineRule="atLeast"/>
      <w:jc w:val="both"/>
    </w:pPr>
    <w:rPr>
      <w:rFonts w:ascii="Segoe UI" w:hAnsi="Segoe UI" w:cs="Segoe UI"/>
      <w:b/>
      <w:bCs/>
      <w:color w:val="auto"/>
      <w:spacing w:val="1"/>
      <w:w w:val="66"/>
      <w:sz w:val="16"/>
      <w:szCs w:val="16"/>
      <w:lang w:eastAsia="en-US"/>
    </w:rPr>
  </w:style>
  <w:style w:type="character" w:customStyle="1" w:styleId="Bodytext">
    <w:name w:val="Body text_"/>
    <w:link w:val="BodyText1"/>
    <w:rsid w:val="00352E64"/>
    <w:rPr>
      <w:rFonts w:ascii="Times New Roman" w:hAnsi="Times New Roman" w:cs="Times New Roman"/>
      <w:spacing w:val="1"/>
      <w:u w:val="none"/>
    </w:rPr>
  </w:style>
  <w:style w:type="paragraph" w:customStyle="1" w:styleId="BodyText1">
    <w:name w:val="Body Text1"/>
    <w:basedOn w:val="Normal"/>
    <w:link w:val="Bodytext"/>
    <w:rsid w:val="00352E64"/>
    <w:pPr>
      <w:shd w:val="clear" w:color="auto" w:fill="FFFFFF"/>
      <w:spacing w:before="240" w:after="240" w:line="322" w:lineRule="exact"/>
      <w:jc w:val="both"/>
    </w:pPr>
    <w:rPr>
      <w:rFonts w:ascii="Times New Roman" w:hAnsi="Times New Roman" w:cs="Times New Roman"/>
      <w:color w:val="auto"/>
      <w:spacing w:val="1"/>
      <w:lang w:eastAsia="en-US"/>
    </w:rPr>
  </w:style>
  <w:style w:type="character" w:customStyle="1" w:styleId="Bodytext8">
    <w:name w:val="Body text (8)_"/>
    <w:link w:val="Bodytext80"/>
    <w:rsid w:val="00352E64"/>
    <w:rPr>
      <w:rFonts w:ascii="Segoe UI" w:hAnsi="Segoe UI" w:cs="Segoe UI"/>
      <w:spacing w:val="5"/>
      <w:w w:val="80"/>
      <w:sz w:val="18"/>
      <w:szCs w:val="18"/>
      <w:u w:val="none"/>
    </w:rPr>
  </w:style>
  <w:style w:type="paragraph" w:customStyle="1" w:styleId="Bodytext80">
    <w:name w:val="Body text (8)"/>
    <w:basedOn w:val="Normal"/>
    <w:link w:val="Bodytext8"/>
    <w:rsid w:val="00352E64"/>
    <w:pPr>
      <w:shd w:val="clear" w:color="auto" w:fill="FFFFFF"/>
      <w:spacing w:line="240" w:lineRule="atLeast"/>
      <w:jc w:val="both"/>
    </w:pPr>
    <w:rPr>
      <w:rFonts w:ascii="Segoe UI" w:hAnsi="Segoe UI" w:cs="Segoe UI"/>
      <w:color w:val="auto"/>
      <w:spacing w:val="5"/>
      <w:w w:val="80"/>
      <w:sz w:val="18"/>
      <w:szCs w:val="18"/>
      <w:lang w:eastAsia="en-US"/>
    </w:rPr>
  </w:style>
  <w:style w:type="character" w:customStyle="1" w:styleId="Bodytext9">
    <w:name w:val="Body text (9)_"/>
    <w:link w:val="Bodytext90"/>
    <w:rsid w:val="00352E64"/>
    <w:rPr>
      <w:rFonts w:ascii="Times New Roman" w:hAnsi="Times New Roman" w:cs="Times New Roman"/>
      <w:spacing w:val="1"/>
      <w:sz w:val="20"/>
      <w:szCs w:val="20"/>
      <w:u w:val="none"/>
    </w:rPr>
  </w:style>
  <w:style w:type="paragraph" w:customStyle="1" w:styleId="Bodytext90">
    <w:name w:val="Body text (9)"/>
    <w:basedOn w:val="Normal"/>
    <w:link w:val="Bodytext9"/>
    <w:rsid w:val="00352E64"/>
    <w:pPr>
      <w:shd w:val="clear" w:color="auto" w:fill="FFFFFF"/>
      <w:spacing w:line="240" w:lineRule="atLeast"/>
      <w:jc w:val="right"/>
    </w:pPr>
    <w:rPr>
      <w:rFonts w:ascii="Times New Roman" w:hAnsi="Times New Roman" w:cs="Times New Roman"/>
      <w:color w:val="auto"/>
      <w:spacing w:val="1"/>
      <w:sz w:val="20"/>
      <w:szCs w:val="20"/>
      <w:lang w:eastAsia="en-US"/>
    </w:rPr>
  </w:style>
  <w:style w:type="character" w:customStyle="1" w:styleId="Bodytext912pt">
    <w:name w:val="Body text (9) + 12 pt"/>
    <w:aliases w:val="Italic32,Spacing 0 pt165"/>
    <w:rsid w:val="00352E64"/>
    <w:rPr>
      <w:rFonts w:ascii="Times New Roman" w:hAnsi="Times New Roman" w:cs="Times New Roman"/>
      <w:i/>
      <w:iCs/>
      <w:spacing w:val="-6"/>
      <w:sz w:val="24"/>
      <w:szCs w:val="24"/>
      <w:u w:val="none"/>
    </w:rPr>
  </w:style>
  <w:style w:type="character" w:customStyle="1" w:styleId="Bodytext912pt2">
    <w:name w:val="Body text (9) + 12 pt2"/>
    <w:rsid w:val="00352E64"/>
    <w:rPr>
      <w:rFonts w:ascii="Times New Roman" w:hAnsi="Times New Roman" w:cs="Times New Roman"/>
      <w:noProof/>
      <w:spacing w:val="1"/>
      <w:sz w:val="24"/>
      <w:szCs w:val="24"/>
      <w:u w:val="none"/>
    </w:rPr>
  </w:style>
  <w:style w:type="character" w:customStyle="1" w:styleId="Headerorfooter">
    <w:name w:val="Header or footer_"/>
    <w:link w:val="Headerorfooter0"/>
    <w:rsid w:val="00352E64"/>
    <w:rPr>
      <w:rFonts w:ascii="Times New Roman" w:hAnsi="Times New Roman" w:cs="Times New Roman"/>
      <w:b/>
      <w:bCs/>
      <w:spacing w:val="12"/>
      <w:sz w:val="19"/>
      <w:szCs w:val="19"/>
      <w:u w:val="none"/>
    </w:rPr>
  </w:style>
  <w:style w:type="paragraph" w:customStyle="1" w:styleId="Headerorfooter0">
    <w:name w:val="Header or footer"/>
    <w:basedOn w:val="Normal"/>
    <w:link w:val="Headerorfooter"/>
    <w:rsid w:val="00352E64"/>
    <w:pPr>
      <w:shd w:val="clear" w:color="auto" w:fill="FFFFFF"/>
      <w:spacing w:line="240" w:lineRule="atLeast"/>
    </w:pPr>
    <w:rPr>
      <w:rFonts w:ascii="Times New Roman" w:hAnsi="Times New Roman" w:cs="Times New Roman"/>
      <w:b/>
      <w:bCs/>
      <w:color w:val="auto"/>
      <w:spacing w:val="12"/>
      <w:sz w:val="19"/>
      <w:szCs w:val="19"/>
      <w:lang w:eastAsia="en-US"/>
    </w:rPr>
  </w:style>
  <w:style w:type="character" w:customStyle="1" w:styleId="Bodytext10">
    <w:name w:val="Body text (10)_"/>
    <w:link w:val="Bodytext100"/>
    <w:rsid w:val="00352E64"/>
    <w:rPr>
      <w:rFonts w:ascii="Times New Roman" w:hAnsi="Times New Roman" w:cs="Times New Roman"/>
      <w:b/>
      <w:bCs/>
      <w:spacing w:val="1"/>
      <w:sz w:val="26"/>
      <w:szCs w:val="26"/>
      <w:u w:val="none"/>
    </w:rPr>
  </w:style>
  <w:style w:type="paragraph" w:customStyle="1" w:styleId="Bodytext100">
    <w:name w:val="Body text (10)"/>
    <w:basedOn w:val="Normal"/>
    <w:link w:val="Bodytext10"/>
    <w:rsid w:val="00352E64"/>
    <w:pPr>
      <w:shd w:val="clear" w:color="auto" w:fill="FFFFFF"/>
      <w:spacing w:before="300" w:line="240" w:lineRule="atLeast"/>
      <w:jc w:val="center"/>
    </w:pPr>
    <w:rPr>
      <w:rFonts w:ascii="Times New Roman" w:hAnsi="Times New Roman" w:cs="Times New Roman"/>
      <w:b/>
      <w:bCs/>
      <w:color w:val="auto"/>
      <w:spacing w:val="1"/>
      <w:sz w:val="26"/>
      <w:szCs w:val="26"/>
      <w:lang w:eastAsia="en-US"/>
    </w:rPr>
  </w:style>
  <w:style w:type="character" w:customStyle="1" w:styleId="Bodytext3SmallCaps">
    <w:name w:val="Body text (3) + Small Caps"/>
    <w:rsid w:val="00352E64"/>
    <w:rPr>
      <w:rFonts w:ascii="Times New Roman" w:hAnsi="Times New Roman" w:cs="Times New Roman"/>
      <w:b/>
      <w:bCs/>
      <w:smallCaps/>
      <w:spacing w:val="6"/>
      <w:u w:val="none"/>
    </w:rPr>
  </w:style>
  <w:style w:type="character" w:customStyle="1" w:styleId="BodytextBold">
    <w:name w:val="Body text + Bold"/>
    <w:aliases w:val="Spacing 0 pt164"/>
    <w:rsid w:val="00352E64"/>
    <w:rPr>
      <w:rFonts w:ascii="Times New Roman" w:hAnsi="Times New Roman" w:cs="Times New Roman"/>
      <w:b/>
      <w:bCs/>
      <w:spacing w:val="6"/>
      <w:u w:val="none"/>
    </w:rPr>
  </w:style>
  <w:style w:type="character" w:customStyle="1" w:styleId="Bodytext11">
    <w:name w:val="Body text (11)_"/>
    <w:link w:val="Bodytext110"/>
    <w:rsid w:val="00352E64"/>
    <w:rPr>
      <w:rFonts w:ascii="Segoe UI" w:hAnsi="Segoe UI" w:cs="Segoe UI"/>
      <w:spacing w:val="101"/>
      <w:w w:val="40"/>
      <w:sz w:val="10"/>
      <w:szCs w:val="10"/>
      <w:u w:val="none"/>
    </w:rPr>
  </w:style>
  <w:style w:type="paragraph" w:customStyle="1" w:styleId="Bodytext110">
    <w:name w:val="Body text (11)"/>
    <w:basedOn w:val="Normal"/>
    <w:link w:val="Bodytext11"/>
    <w:rsid w:val="00352E64"/>
    <w:pPr>
      <w:shd w:val="clear" w:color="auto" w:fill="FFFFFF"/>
      <w:spacing w:line="240" w:lineRule="atLeast"/>
      <w:jc w:val="both"/>
    </w:pPr>
    <w:rPr>
      <w:rFonts w:ascii="Segoe UI" w:hAnsi="Segoe UI" w:cs="Segoe UI"/>
      <w:color w:val="auto"/>
      <w:spacing w:val="101"/>
      <w:w w:val="40"/>
      <w:sz w:val="10"/>
      <w:szCs w:val="10"/>
      <w:lang w:eastAsia="en-US"/>
    </w:rPr>
  </w:style>
  <w:style w:type="character" w:customStyle="1" w:styleId="Bodytext11TimesNewRoman">
    <w:name w:val="Body text (11) + Times New Roman"/>
    <w:aliases w:val="5.5 pt,Italic31,Spacing 0 pt163,Scale 100%,Table of contents (4) + Corbel"/>
    <w:rsid w:val="00352E64"/>
    <w:rPr>
      <w:rFonts w:ascii="Times New Roman" w:hAnsi="Times New Roman" w:cs="Times New Roman"/>
      <w:i/>
      <w:iCs/>
      <w:noProof/>
      <w:spacing w:val="0"/>
      <w:w w:val="100"/>
      <w:sz w:val="11"/>
      <w:szCs w:val="11"/>
      <w:u w:val="none"/>
    </w:rPr>
  </w:style>
  <w:style w:type="character" w:customStyle="1" w:styleId="Bodytext11TimesNewRoman2">
    <w:name w:val="Body text (11) + Times New Roman2"/>
    <w:aliases w:val="5.5 pt2,Spacing 0 pt162,Scale 100%5"/>
    <w:rsid w:val="00352E64"/>
    <w:rPr>
      <w:rFonts w:ascii="Times New Roman" w:hAnsi="Times New Roman" w:cs="Times New Roman"/>
      <w:noProof/>
      <w:spacing w:val="-2"/>
      <w:w w:val="100"/>
      <w:sz w:val="11"/>
      <w:szCs w:val="11"/>
      <w:u w:val="none"/>
    </w:rPr>
  </w:style>
  <w:style w:type="character" w:customStyle="1" w:styleId="Bodytext10pt">
    <w:name w:val="Body text + 10 pt"/>
    <w:rsid w:val="00352E64"/>
    <w:rPr>
      <w:rFonts w:ascii="Times New Roman" w:hAnsi="Times New Roman" w:cs="Times New Roman"/>
      <w:spacing w:val="1"/>
      <w:sz w:val="20"/>
      <w:szCs w:val="20"/>
      <w:u w:val="none"/>
    </w:rPr>
  </w:style>
  <w:style w:type="character" w:customStyle="1" w:styleId="Bodytext13pt">
    <w:name w:val="Body text + 13 pt"/>
    <w:aliases w:val="Bold,Body text (4) + 10.5 pt"/>
    <w:rsid w:val="00352E64"/>
    <w:rPr>
      <w:rFonts w:ascii="Times New Roman" w:hAnsi="Times New Roman" w:cs="Times New Roman"/>
      <w:b/>
      <w:bCs/>
      <w:spacing w:val="1"/>
      <w:sz w:val="26"/>
      <w:szCs w:val="26"/>
      <w:u w:val="none"/>
    </w:rPr>
  </w:style>
  <w:style w:type="character" w:customStyle="1" w:styleId="BodytextItalic">
    <w:name w:val="Body text + Italic"/>
    <w:aliases w:val="Spacing 1 pt,Body text (2) + 11 pt"/>
    <w:rsid w:val="00352E64"/>
    <w:rPr>
      <w:rFonts w:ascii="Times New Roman" w:hAnsi="Times New Roman" w:cs="Times New Roman"/>
      <w:i/>
      <w:iCs/>
      <w:spacing w:val="20"/>
      <w:u w:val="none"/>
    </w:rPr>
  </w:style>
  <w:style w:type="character" w:customStyle="1" w:styleId="Bodytext3NotBold">
    <w:name w:val="Body text (3) + Not Bold"/>
    <w:aliases w:val="Spacing 0 pt161"/>
    <w:rsid w:val="00352E64"/>
    <w:rPr>
      <w:rFonts w:ascii="Times New Roman" w:hAnsi="Times New Roman" w:cs="Times New Roman"/>
      <w:b/>
      <w:bCs/>
      <w:spacing w:val="1"/>
      <w:u w:val="none"/>
    </w:rPr>
  </w:style>
  <w:style w:type="character" w:customStyle="1" w:styleId="Bodytext10pt6">
    <w:name w:val="Body text + 10 pt6"/>
    <w:aliases w:val="Bold35,Spacing 0 pt160"/>
    <w:rsid w:val="00352E64"/>
    <w:rPr>
      <w:rFonts w:ascii="Times New Roman" w:hAnsi="Times New Roman" w:cs="Times New Roman"/>
      <w:b/>
      <w:bCs/>
      <w:spacing w:val="3"/>
      <w:sz w:val="20"/>
      <w:szCs w:val="20"/>
      <w:u w:val="none"/>
    </w:rPr>
  </w:style>
  <w:style w:type="character" w:customStyle="1" w:styleId="Tableofcontents">
    <w:name w:val="Table of contents_"/>
    <w:link w:val="Tableofcontents0"/>
    <w:rsid w:val="00352E64"/>
    <w:rPr>
      <w:rFonts w:ascii="Times New Roman" w:hAnsi="Times New Roman" w:cs="Times New Roman"/>
      <w:spacing w:val="1"/>
      <w:u w:val="none"/>
    </w:rPr>
  </w:style>
  <w:style w:type="paragraph" w:customStyle="1" w:styleId="Tableofcontents0">
    <w:name w:val="Table of contents"/>
    <w:basedOn w:val="Normal"/>
    <w:link w:val="Tableofcontents"/>
    <w:rsid w:val="00352E64"/>
    <w:pPr>
      <w:shd w:val="clear" w:color="auto" w:fill="FFFFFF"/>
      <w:spacing w:after="180" w:line="322" w:lineRule="exact"/>
      <w:jc w:val="both"/>
    </w:pPr>
    <w:rPr>
      <w:rFonts w:ascii="Times New Roman" w:hAnsi="Times New Roman" w:cs="Times New Roman"/>
      <w:color w:val="auto"/>
      <w:spacing w:val="1"/>
      <w:lang w:eastAsia="en-US"/>
    </w:rPr>
  </w:style>
  <w:style w:type="character" w:customStyle="1" w:styleId="Bodytext3SmallCaps1">
    <w:name w:val="Body text (3) + Small Caps1"/>
    <w:rsid w:val="00352E64"/>
    <w:rPr>
      <w:rFonts w:ascii="Times New Roman" w:hAnsi="Times New Roman" w:cs="Times New Roman"/>
      <w:b/>
      <w:bCs/>
      <w:smallCaps/>
      <w:spacing w:val="6"/>
      <w:u w:val="single"/>
    </w:rPr>
  </w:style>
  <w:style w:type="character" w:customStyle="1" w:styleId="Tableofcontents2">
    <w:name w:val="Table of contents (2)_"/>
    <w:link w:val="Tableofcontents20"/>
    <w:rsid w:val="00352E64"/>
    <w:rPr>
      <w:rFonts w:ascii="Times New Roman" w:hAnsi="Times New Roman" w:cs="Times New Roman"/>
      <w:b/>
      <w:bCs/>
      <w:spacing w:val="6"/>
      <w:u w:val="none"/>
    </w:rPr>
  </w:style>
  <w:style w:type="paragraph" w:customStyle="1" w:styleId="Tableofcontents20">
    <w:name w:val="Table of contents (2)"/>
    <w:basedOn w:val="Normal"/>
    <w:link w:val="Tableofcontents2"/>
    <w:rsid w:val="00352E64"/>
    <w:pPr>
      <w:shd w:val="clear" w:color="auto" w:fill="FFFFFF"/>
      <w:spacing w:before="240" w:after="300" w:line="240" w:lineRule="atLeast"/>
      <w:jc w:val="both"/>
    </w:pPr>
    <w:rPr>
      <w:rFonts w:ascii="Times New Roman" w:hAnsi="Times New Roman" w:cs="Times New Roman"/>
      <w:b/>
      <w:bCs/>
      <w:color w:val="auto"/>
      <w:spacing w:val="6"/>
      <w:lang w:eastAsia="en-US"/>
    </w:rPr>
  </w:style>
  <w:style w:type="character" w:customStyle="1" w:styleId="Bodytext12">
    <w:name w:val="Body text (12)_"/>
    <w:link w:val="Bodytext120"/>
    <w:rsid w:val="00352E64"/>
    <w:rPr>
      <w:rFonts w:ascii="Segoe UI" w:hAnsi="Segoe UI" w:cs="Segoe UI"/>
      <w:spacing w:val="4"/>
      <w:sz w:val="14"/>
      <w:szCs w:val="14"/>
      <w:u w:val="none"/>
    </w:rPr>
  </w:style>
  <w:style w:type="paragraph" w:customStyle="1" w:styleId="Bodytext120">
    <w:name w:val="Body text (12)"/>
    <w:basedOn w:val="Normal"/>
    <w:link w:val="Bodytext12"/>
    <w:rsid w:val="00352E64"/>
    <w:pPr>
      <w:shd w:val="clear" w:color="auto" w:fill="FFFFFF"/>
      <w:spacing w:line="240" w:lineRule="atLeast"/>
      <w:jc w:val="right"/>
    </w:pPr>
    <w:rPr>
      <w:rFonts w:ascii="Segoe UI" w:hAnsi="Segoe UI" w:cs="Segoe UI"/>
      <w:color w:val="auto"/>
      <w:spacing w:val="4"/>
      <w:sz w:val="14"/>
      <w:szCs w:val="14"/>
      <w:lang w:eastAsia="en-US"/>
    </w:rPr>
  </w:style>
  <w:style w:type="character" w:customStyle="1" w:styleId="Bodytext12TimesNewRoman">
    <w:name w:val="Body text (12) + Times New Roman"/>
    <w:aliases w:val="12 pt,Spacing 0 pt159"/>
    <w:rsid w:val="00352E64"/>
    <w:rPr>
      <w:rFonts w:ascii="Times New Roman" w:hAnsi="Times New Roman" w:cs="Times New Roman"/>
      <w:noProof/>
      <w:spacing w:val="1"/>
      <w:sz w:val="24"/>
      <w:szCs w:val="24"/>
      <w:u w:val="none"/>
    </w:rPr>
  </w:style>
  <w:style w:type="character" w:customStyle="1" w:styleId="Tableofcontents2CenturyGothic">
    <w:name w:val="Table of contents (2) + Century Gothic"/>
    <w:aliases w:val="11 pt,Italic30,Heading #3 + Times New Roman2,Spacing 2 pt"/>
    <w:rsid w:val="00352E64"/>
    <w:rPr>
      <w:rFonts w:ascii="Century Gothic" w:hAnsi="Century Gothic" w:cs="Century Gothic"/>
      <w:b/>
      <w:bCs/>
      <w:i/>
      <w:iCs/>
      <w:spacing w:val="6"/>
      <w:sz w:val="22"/>
      <w:szCs w:val="22"/>
      <w:u w:val="none"/>
    </w:rPr>
  </w:style>
  <w:style w:type="character" w:customStyle="1" w:styleId="Tableofcontents2Italic">
    <w:name w:val="Table of contents (2) + Italic"/>
    <w:aliases w:val="Spacing 0 pt158"/>
    <w:rsid w:val="00352E64"/>
    <w:rPr>
      <w:rFonts w:ascii="Times New Roman" w:hAnsi="Times New Roman" w:cs="Times New Roman"/>
      <w:b/>
      <w:bCs/>
      <w:i/>
      <w:iCs/>
      <w:noProof/>
      <w:spacing w:val="0"/>
      <w:u w:val="none"/>
    </w:rPr>
  </w:style>
  <w:style w:type="character" w:customStyle="1" w:styleId="Tableofcontents3">
    <w:name w:val="Table of contents (3)_"/>
    <w:link w:val="Tableofcontents30"/>
    <w:rsid w:val="00352E64"/>
    <w:rPr>
      <w:rFonts w:ascii="Segoe UI" w:hAnsi="Segoe UI" w:cs="Segoe UI"/>
      <w:spacing w:val="101"/>
      <w:w w:val="40"/>
      <w:sz w:val="10"/>
      <w:szCs w:val="10"/>
      <w:u w:val="none"/>
    </w:rPr>
  </w:style>
  <w:style w:type="paragraph" w:customStyle="1" w:styleId="Tableofcontents30">
    <w:name w:val="Table of contents (3)"/>
    <w:basedOn w:val="Normal"/>
    <w:link w:val="Tableofcontents3"/>
    <w:rsid w:val="00352E64"/>
    <w:pPr>
      <w:shd w:val="clear" w:color="auto" w:fill="FFFFFF"/>
      <w:spacing w:after="120" w:line="240" w:lineRule="atLeast"/>
      <w:jc w:val="both"/>
    </w:pPr>
    <w:rPr>
      <w:rFonts w:ascii="Segoe UI" w:hAnsi="Segoe UI" w:cs="Segoe UI"/>
      <w:color w:val="auto"/>
      <w:spacing w:val="101"/>
      <w:w w:val="40"/>
      <w:sz w:val="10"/>
      <w:szCs w:val="10"/>
      <w:lang w:eastAsia="en-US"/>
    </w:rPr>
  </w:style>
  <w:style w:type="character" w:customStyle="1" w:styleId="BodytextSegoeUI">
    <w:name w:val="Body text + Segoe UI"/>
    <w:aliases w:val="5 pt,Spacing 5 pt,Scale 40%,Body text (6) + Corbel"/>
    <w:rsid w:val="00352E64"/>
    <w:rPr>
      <w:rFonts w:ascii="Segoe UI" w:hAnsi="Segoe UI" w:cs="Segoe UI"/>
      <w:spacing w:val="101"/>
      <w:w w:val="40"/>
      <w:sz w:val="10"/>
      <w:szCs w:val="10"/>
      <w:u w:val="none"/>
    </w:rPr>
  </w:style>
  <w:style w:type="character" w:customStyle="1" w:styleId="Bodytext55pt">
    <w:name w:val="Body text + 5.5 pt"/>
    <w:aliases w:val="Spacing 0 pt157"/>
    <w:rsid w:val="00352E64"/>
    <w:rPr>
      <w:rFonts w:ascii="Times New Roman" w:hAnsi="Times New Roman" w:cs="Times New Roman"/>
      <w:spacing w:val="-2"/>
      <w:sz w:val="11"/>
      <w:szCs w:val="11"/>
      <w:u w:val="none"/>
    </w:rPr>
  </w:style>
  <w:style w:type="character" w:customStyle="1" w:styleId="Bodytext55pt1">
    <w:name w:val="Body text + 5.5 pt1"/>
    <w:aliases w:val="Italic29,Spacing 0 pt156"/>
    <w:rsid w:val="00352E64"/>
    <w:rPr>
      <w:rFonts w:ascii="Times New Roman" w:hAnsi="Times New Roman" w:cs="Times New Roman"/>
      <w:i/>
      <w:iCs/>
      <w:noProof/>
      <w:spacing w:val="0"/>
      <w:sz w:val="11"/>
      <w:szCs w:val="11"/>
      <w:u w:val="none"/>
    </w:rPr>
  </w:style>
  <w:style w:type="character" w:customStyle="1" w:styleId="Footnote">
    <w:name w:val="Footnote_"/>
    <w:link w:val="Footnote0"/>
    <w:rsid w:val="00352E64"/>
    <w:rPr>
      <w:rFonts w:ascii="Times New Roman" w:hAnsi="Times New Roman" w:cs="Times New Roman"/>
      <w:spacing w:val="1"/>
      <w:u w:val="none"/>
    </w:rPr>
  </w:style>
  <w:style w:type="paragraph" w:customStyle="1" w:styleId="Footnote0">
    <w:name w:val="Footnote"/>
    <w:basedOn w:val="Normal"/>
    <w:link w:val="Footnote"/>
    <w:rsid w:val="00352E64"/>
    <w:pPr>
      <w:shd w:val="clear" w:color="auto" w:fill="FFFFFF"/>
      <w:spacing w:line="322" w:lineRule="exact"/>
      <w:ind w:firstLine="600"/>
      <w:jc w:val="both"/>
    </w:pPr>
    <w:rPr>
      <w:rFonts w:ascii="Times New Roman" w:hAnsi="Times New Roman" w:cs="Times New Roman"/>
      <w:color w:val="auto"/>
      <w:spacing w:val="1"/>
      <w:lang w:eastAsia="en-US"/>
    </w:rPr>
  </w:style>
  <w:style w:type="character" w:customStyle="1" w:styleId="Headerorfooter2">
    <w:name w:val="Header or footer (2)_"/>
    <w:link w:val="Headerorfooter20"/>
    <w:rsid w:val="00352E64"/>
    <w:rPr>
      <w:rFonts w:ascii="Century Gothic" w:hAnsi="Century Gothic" w:cs="Century Gothic"/>
      <w:noProof/>
      <w:sz w:val="8"/>
      <w:szCs w:val="8"/>
      <w:u w:val="none"/>
    </w:rPr>
  </w:style>
  <w:style w:type="paragraph" w:customStyle="1" w:styleId="Headerorfooter20">
    <w:name w:val="Header or footer (2)"/>
    <w:basedOn w:val="Normal"/>
    <w:link w:val="Headerorfooter2"/>
    <w:rsid w:val="00352E64"/>
    <w:pPr>
      <w:shd w:val="clear" w:color="auto" w:fill="FFFFFF"/>
      <w:spacing w:line="240" w:lineRule="atLeast"/>
    </w:pPr>
    <w:rPr>
      <w:rFonts w:ascii="Century Gothic" w:hAnsi="Century Gothic" w:cs="Century Gothic"/>
      <w:noProof/>
      <w:color w:val="auto"/>
      <w:sz w:val="8"/>
      <w:szCs w:val="8"/>
      <w:lang w:eastAsia="en-US"/>
    </w:rPr>
  </w:style>
  <w:style w:type="character" w:customStyle="1" w:styleId="Tableofcontents4">
    <w:name w:val="Table of contents (4)_"/>
    <w:link w:val="Tableofcontents40"/>
    <w:rsid w:val="00352E64"/>
    <w:rPr>
      <w:rFonts w:ascii="Times New Roman" w:hAnsi="Times New Roman" w:cs="Times New Roman"/>
      <w:sz w:val="26"/>
      <w:szCs w:val="26"/>
      <w:u w:val="none"/>
    </w:rPr>
  </w:style>
  <w:style w:type="paragraph" w:customStyle="1" w:styleId="Tableofcontents40">
    <w:name w:val="Table of contents (4)"/>
    <w:basedOn w:val="Normal"/>
    <w:link w:val="Tableofcontents4"/>
    <w:rsid w:val="00352E64"/>
    <w:pPr>
      <w:shd w:val="clear" w:color="auto" w:fill="FFFFFF"/>
      <w:spacing w:after="180" w:line="326" w:lineRule="exact"/>
      <w:jc w:val="both"/>
    </w:pPr>
    <w:rPr>
      <w:rFonts w:ascii="Times New Roman" w:hAnsi="Times New Roman" w:cs="Times New Roman"/>
      <w:color w:val="auto"/>
      <w:sz w:val="26"/>
      <w:szCs w:val="26"/>
      <w:lang w:eastAsia="en-US"/>
    </w:rPr>
  </w:style>
  <w:style w:type="character" w:customStyle="1" w:styleId="Tableofcontents3TimesNewRoman">
    <w:name w:val="Table of contents (3) + Times New Roman"/>
    <w:aliases w:val="12 pt5,Spacing 0 pt155,Scale 100%4"/>
    <w:rsid w:val="00352E64"/>
    <w:rPr>
      <w:rFonts w:ascii="Times New Roman" w:hAnsi="Times New Roman" w:cs="Times New Roman"/>
      <w:noProof/>
      <w:spacing w:val="1"/>
      <w:w w:val="100"/>
      <w:sz w:val="24"/>
      <w:szCs w:val="24"/>
      <w:u w:val="none"/>
    </w:rPr>
  </w:style>
  <w:style w:type="character" w:customStyle="1" w:styleId="Headerorfooter3">
    <w:name w:val="Header or footer (3)_"/>
    <w:link w:val="Headerorfooter30"/>
    <w:rsid w:val="00352E64"/>
    <w:rPr>
      <w:rFonts w:ascii="Times New Roman" w:hAnsi="Times New Roman" w:cs="Times New Roman"/>
      <w:i/>
      <w:iCs/>
      <w:spacing w:val="7"/>
      <w:sz w:val="17"/>
      <w:szCs w:val="17"/>
      <w:u w:val="none"/>
    </w:rPr>
  </w:style>
  <w:style w:type="paragraph" w:customStyle="1" w:styleId="Headerorfooter30">
    <w:name w:val="Header or footer (3)"/>
    <w:basedOn w:val="Normal"/>
    <w:link w:val="Headerorfooter3"/>
    <w:rsid w:val="00352E64"/>
    <w:pPr>
      <w:shd w:val="clear" w:color="auto" w:fill="FFFFFF"/>
      <w:spacing w:line="240" w:lineRule="atLeast"/>
    </w:pPr>
    <w:rPr>
      <w:rFonts w:ascii="Times New Roman" w:hAnsi="Times New Roman" w:cs="Times New Roman"/>
      <w:i/>
      <w:iCs/>
      <w:color w:val="auto"/>
      <w:spacing w:val="7"/>
      <w:sz w:val="17"/>
      <w:szCs w:val="17"/>
      <w:lang w:eastAsia="en-US"/>
    </w:rPr>
  </w:style>
  <w:style w:type="character" w:customStyle="1" w:styleId="Bodytext11TimesNewRoman1">
    <w:name w:val="Body text (11) + Times New Roman1"/>
    <w:aliases w:val="12 pt4,Spacing 0 pt154,Scale 100%3"/>
    <w:rsid w:val="00352E64"/>
    <w:rPr>
      <w:rFonts w:ascii="Times New Roman" w:hAnsi="Times New Roman" w:cs="Times New Roman"/>
      <w:noProof/>
      <w:spacing w:val="1"/>
      <w:w w:val="100"/>
      <w:sz w:val="24"/>
      <w:szCs w:val="24"/>
      <w:u w:val="none"/>
    </w:rPr>
  </w:style>
  <w:style w:type="character" w:customStyle="1" w:styleId="TableofcontentsCenturyGothic">
    <w:name w:val="Table of contents + Century Gothic"/>
    <w:aliases w:val="4 pt,Spacing 0 pt153"/>
    <w:rsid w:val="00352E64"/>
    <w:rPr>
      <w:rFonts w:ascii="Century Gothic" w:hAnsi="Century Gothic" w:cs="Century Gothic"/>
      <w:noProof/>
      <w:spacing w:val="0"/>
      <w:sz w:val="8"/>
      <w:szCs w:val="8"/>
      <w:u w:val="none"/>
    </w:rPr>
  </w:style>
  <w:style w:type="character" w:customStyle="1" w:styleId="Headerorfooter3Spacing0pt">
    <w:name w:val="Header or footer (3) + Spacing 0 pt"/>
    <w:rsid w:val="00352E64"/>
    <w:rPr>
      <w:rFonts w:ascii="Times New Roman" w:hAnsi="Times New Roman" w:cs="Times New Roman"/>
      <w:i/>
      <w:iCs/>
      <w:noProof/>
      <w:spacing w:val="0"/>
      <w:sz w:val="17"/>
      <w:szCs w:val="17"/>
      <w:u w:val="none"/>
    </w:rPr>
  </w:style>
  <w:style w:type="character" w:customStyle="1" w:styleId="BodytextSpacing0pt">
    <w:name w:val="Body text + Spacing 0 pt"/>
    <w:rsid w:val="00352E64"/>
    <w:rPr>
      <w:rFonts w:ascii="Times New Roman" w:hAnsi="Times New Roman" w:cs="Times New Roman"/>
      <w:spacing w:val="2"/>
      <w:u w:val="none"/>
    </w:rPr>
  </w:style>
  <w:style w:type="character" w:customStyle="1" w:styleId="Bodytext3Spacing0pt">
    <w:name w:val="Body text (3) + Spacing 0 pt"/>
    <w:rsid w:val="00352E64"/>
    <w:rPr>
      <w:rFonts w:ascii="Times New Roman" w:hAnsi="Times New Roman" w:cs="Times New Roman"/>
      <w:b/>
      <w:bCs/>
      <w:spacing w:val="4"/>
      <w:u w:val="none"/>
    </w:rPr>
  </w:style>
  <w:style w:type="character" w:customStyle="1" w:styleId="HeaderorfooterSpacing0pt">
    <w:name w:val="Header or footer + Spacing 0 pt"/>
    <w:rsid w:val="00352E64"/>
    <w:rPr>
      <w:rFonts w:ascii="Times New Roman" w:hAnsi="Times New Roman" w:cs="Times New Roman"/>
      <w:b/>
      <w:bCs/>
      <w:spacing w:val="11"/>
      <w:sz w:val="19"/>
      <w:szCs w:val="19"/>
      <w:u w:val="none"/>
    </w:rPr>
  </w:style>
  <w:style w:type="character" w:customStyle="1" w:styleId="Bodytext9Spacing0pt">
    <w:name w:val="Body text (9) + Spacing 0 pt"/>
    <w:rsid w:val="00352E64"/>
    <w:rPr>
      <w:rFonts w:ascii="Times New Roman" w:hAnsi="Times New Roman" w:cs="Times New Roman"/>
      <w:spacing w:val="-6"/>
      <w:sz w:val="20"/>
      <w:szCs w:val="20"/>
      <w:u w:val="none"/>
    </w:rPr>
  </w:style>
  <w:style w:type="character" w:customStyle="1" w:styleId="Bodytext9Spacing0pt2">
    <w:name w:val="Body text (9) + Spacing 0 pt2"/>
    <w:rsid w:val="00352E64"/>
    <w:rPr>
      <w:rFonts w:ascii="Times New Roman" w:hAnsi="Times New Roman" w:cs="Times New Roman"/>
      <w:spacing w:val="15"/>
      <w:sz w:val="20"/>
      <w:szCs w:val="20"/>
      <w:u w:val="none"/>
    </w:rPr>
  </w:style>
  <w:style w:type="character" w:customStyle="1" w:styleId="Headerorfooter4">
    <w:name w:val="Header or footer (4)_"/>
    <w:link w:val="Headerorfooter40"/>
    <w:rsid w:val="00352E64"/>
    <w:rPr>
      <w:rFonts w:ascii="Arial" w:hAnsi="Arial" w:cs="Arial"/>
      <w:i/>
      <w:iCs/>
      <w:noProof/>
      <w:sz w:val="10"/>
      <w:szCs w:val="10"/>
      <w:u w:val="none"/>
    </w:rPr>
  </w:style>
  <w:style w:type="paragraph" w:customStyle="1" w:styleId="Headerorfooter40">
    <w:name w:val="Header or footer (4)"/>
    <w:basedOn w:val="Normal"/>
    <w:link w:val="Headerorfooter4"/>
    <w:rsid w:val="00352E64"/>
    <w:pPr>
      <w:shd w:val="clear" w:color="auto" w:fill="FFFFFF"/>
      <w:spacing w:line="240" w:lineRule="atLeast"/>
    </w:pPr>
    <w:rPr>
      <w:rFonts w:ascii="Arial" w:hAnsi="Arial" w:cs="Arial"/>
      <w:i/>
      <w:iCs/>
      <w:noProof/>
      <w:color w:val="auto"/>
      <w:sz w:val="10"/>
      <w:szCs w:val="10"/>
      <w:lang w:eastAsia="en-US"/>
    </w:rPr>
  </w:style>
  <w:style w:type="character" w:customStyle="1" w:styleId="Bodytext13pt3">
    <w:name w:val="Body text + 13 pt3"/>
    <w:aliases w:val="Spacing 0 pt152"/>
    <w:rsid w:val="00352E64"/>
    <w:rPr>
      <w:rFonts w:ascii="Times New Roman" w:hAnsi="Times New Roman" w:cs="Times New Roman"/>
      <w:spacing w:val="0"/>
      <w:sz w:val="26"/>
      <w:szCs w:val="26"/>
      <w:u w:val="none"/>
    </w:rPr>
  </w:style>
  <w:style w:type="character" w:customStyle="1" w:styleId="BodytextItalic3">
    <w:name w:val="Body text + Italic3"/>
    <w:aliases w:val="Spacing 0 pt151"/>
    <w:rsid w:val="00352E64"/>
    <w:rPr>
      <w:rFonts w:ascii="Times New Roman" w:hAnsi="Times New Roman" w:cs="Times New Roman"/>
      <w:i/>
      <w:iCs/>
      <w:spacing w:val="0"/>
      <w:u w:val="none"/>
    </w:rPr>
  </w:style>
  <w:style w:type="character" w:customStyle="1" w:styleId="Bodytext13">
    <w:name w:val="Body text (13)_"/>
    <w:link w:val="Bodytext130"/>
    <w:rsid w:val="00352E64"/>
    <w:rPr>
      <w:rFonts w:ascii="Times New Roman" w:hAnsi="Times New Roman" w:cs="Times New Roman"/>
      <w:b/>
      <w:bCs/>
      <w:spacing w:val="9"/>
      <w:sz w:val="21"/>
      <w:szCs w:val="21"/>
      <w:u w:val="none"/>
    </w:rPr>
  </w:style>
  <w:style w:type="paragraph" w:customStyle="1" w:styleId="Bodytext130">
    <w:name w:val="Body text (13)"/>
    <w:basedOn w:val="Normal"/>
    <w:link w:val="Bodytext13"/>
    <w:rsid w:val="00352E64"/>
    <w:pPr>
      <w:shd w:val="clear" w:color="auto" w:fill="FFFFFF"/>
      <w:spacing w:after="540" w:line="240" w:lineRule="atLeast"/>
      <w:jc w:val="right"/>
    </w:pPr>
    <w:rPr>
      <w:rFonts w:ascii="Times New Roman" w:hAnsi="Times New Roman" w:cs="Times New Roman"/>
      <w:b/>
      <w:bCs/>
      <w:color w:val="auto"/>
      <w:spacing w:val="9"/>
      <w:sz w:val="21"/>
      <w:szCs w:val="21"/>
      <w:lang w:eastAsia="en-US"/>
    </w:rPr>
  </w:style>
  <w:style w:type="character" w:customStyle="1" w:styleId="Bodytext2Spacing0pt">
    <w:name w:val="Body text (2) + Spacing 0 pt"/>
    <w:rsid w:val="00352E64"/>
    <w:rPr>
      <w:rFonts w:ascii="Segoe UI" w:hAnsi="Segoe UI" w:cs="Segoe UI"/>
      <w:spacing w:val="0"/>
      <w:sz w:val="14"/>
      <w:szCs w:val="14"/>
      <w:u w:val="none"/>
    </w:rPr>
  </w:style>
  <w:style w:type="character" w:customStyle="1" w:styleId="Bodytext14">
    <w:name w:val="Body text (14)_"/>
    <w:link w:val="Bodytext140"/>
    <w:rsid w:val="00352E64"/>
    <w:rPr>
      <w:spacing w:val="26"/>
      <w:sz w:val="8"/>
      <w:szCs w:val="8"/>
      <w:u w:val="none"/>
    </w:rPr>
  </w:style>
  <w:style w:type="paragraph" w:customStyle="1" w:styleId="Bodytext140">
    <w:name w:val="Body text (14)"/>
    <w:basedOn w:val="Normal"/>
    <w:link w:val="Bodytext14"/>
    <w:rsid w:val="00352E64"/>
    <w:pPr>
      <w:shd w:val="clear" w:color="auto" w:fill="FFFFFF"/>
      <w:spacing w:line="240" w:lineRule="atLeast"/>
      <w:jc w:val="both"/>
    </w:pPr>
    <w:rPr>
      <w:rFonts w:cs="Times New Roman"/>
      <w:color w:val="auto"/>
      <w:spacing w:val="26"/>
      <w:sz w:val="8"/>
      <w:szCs w:val="8"/>
      <w:lang w:eastAsia="en-US"/>
    </w:rPr>
  </w:style>
  <w:style w:type="character" w:customStyle="1" w:styleId="Bodytext14TimesNewRoman">
    <w:name w:val="Body text (14) + Times New Roman"/>
    <w:aliases w:val="Italic28,Spacing 0 pt150"/>
    <w:rsid w:val="00352E64"/>
    <w:rPr>
      <w:rFonts w:ascii="Times New Roman" w:hAnsi="Times New Roman" w:cs="Times New Roman"/>
      <w:i/>
      <w:iCs/>
      <w:spacing w:val="26"/>
      <w:sz w:val="8"/>
      <w:szCs w:val="8"/>
      <w:u w:val="none"/>
    </w:rPr>
  </w:style>
  <w:style w:type="character" w:customStyle="1" w:styleId="Bodytext14TimesNewRoman1">
    <w:name w:val="Body text (14) + Times New Roman1"/>
    <w:aliases w:val="7.5 pt4,Italic27,Spacing 0 pt149"/>
    <w:rsid w:val="00352E64"/>
    <w:rPr>
      <w:rFonts w:ascii="Times New Roman" w:hAnsi="Times New Roman" w:cs="Times New Roman"/>
      <w:i/>
      <w:iCs/>
      <w:noProof/>
      <w:spacing w:val="0"/>
      <w:sz w:val="15"/>
      <w:szCs w:val="15"/>
      <w:u w:val="none"/>
    </w:rPr>
  </w:style>
  <w:style w:type="character" w:customStyle="1" w:styleId="Tableofcontents5">
    <w:name w:val="Table of contents (5)_"/>
    <w:link w:val="Tableofcontents50"/>
    <w:rsid w:val="00352E64"/>
    <w:rPr>
      <w:spacing w:val="26"/>
      <w:sz w:val="8"/>
      <w:szCs w:val="8"/>
      <w:u w:val="none"/>
    </w:rPr>
  </w:style>
  <w:style w:type="paragraph" w:customStyle="1" w:styleId="Tableofcontents50">
    <w:name w:val="Table of contents (5)"/>
    <w:basedOn w:val="Normal"/>
    <w:link w:val="Tableofcontents5"/>
    <w:rsid w:val="00352E64"/>
    <w:pPr>
      <w:shd w:val="clear" w:color="auto" w:fill="FFFFFF"/>
      <w:spacing w:line="67" w:lineRule="exact"/>
      <w:jc w:val="both"/>
    </w:pPr>
    <w:rPr>
      <w:rFonts w:cs="Times New Roman"/>
      <w:color w:val="auto"/>
      <w:spacing w:val="26"/>
      <w:sz w:val="8"/>
      <w:szCs w:val="8"/>
      <w:lang w:eastAsia="en-US"/>
    </w:rPr>
  </w:style>
  <w:style w:type="character" w:customStyle="1" w:styleId="Tableofcontents5TimesNewRoman">
    <w:name w:val="Table of contents (5) + Times New Roman"/>
    <w:aliases w:val="Italic26,Spacing 0 pt148"/>
    <w:rsid w:val="00352E64"/>
    <w:rPr>
      <w:rFonts w:ascii="Times New Roman" w:hAnsi="Times New Roman" w:cs="Times New Roman"/>
      <w:i/>
      <w:iCs/>
      <w:spacing w:val="26"/>
      <w:sz w:val="8"/>
      <w:szCs w:val="8"/>
      <w:u w:val="none"/>
    </w:rPr>
  </w:style>
  <w:style w:type="character" w:customStyle="1" w:styleId="TableofcontentsSpacing0pt">
    <w:name w:val="Table of contents + Spacing 0 pt"/>
    <w:rsid w:val="00352E64"/>
    <w:rPr>
      <w:rFonts w:ascii="Times New Roman" w:hAnsi="Times New Roman" w:cs="Times New Roman"/>
      <w:spacing w:val="2"/>
      <w:u w:val="none"/>
    </w:rPr>
  </w:style>
  <w:style w:type="character" w:customStyle="1" w:styleId="Tableofcontents2Spacing0pt">
    <w:name w:val="Table of contents (2) + Spacing 0 pt"/>
    <w:rsid w:val="00352E64"/>
    <w:rPr>
      <w:rFonts w:ascii="Times New Roman" w:hAnsi="Times New Roman" w:cs="Times New Roman"/>
      <w:b/>
      <w:bCs/>
      <w:spacing w:val="4"/>
      <w:u w:val="none"/>
    </w:rPr>
  </w:style>
  <w:style w:type="character" w:customStyle="1" w:styleId="Bodytext15">
    <w:name w:val="Body text (15)_"/>
    <w:link w:val="Bodytext150"/>
    <w:rsid w:val="00352E64"/>
    <w:rPr>
      <w:rFonts w:ascii="Times New Roman" w:hAnsi="Times New Roman" w:cs="Times New Roman"/>
      <w:sz w:val="26"/>
      <w:szCs w:val="26"/>
      <w:u w:val="none"/>
    </w:rPr>
  </w:style>
  <w:style w:type="paragraph" w:customStyle="1" w:styleId="Bodytext150">
    <w:name w:val="Body text (15)"/>
    <w:basedOn w:val="Normal"/>
    <w:link w:val="Bodytext15"/>
    <w:rsid w:val="00352E64"/>
    <w:pPr>
      <w:shd w:val="clear" w:color="auto" w:fill="FFFFFF"/>
      <w:spacing w:after="240" w:line="326" w:lineRule="exact"/>
      <w:jc w:val="both"/>
    </w:pPr>
    <w:rPr>
      <w:rFonts w:ascii="Times New Roman" w:hAnsi="Times New Roman" w:cs="Times New Roman"/>
      <w:color w:val="auto"/>
      <w:sz w:val="26"/>
      <w:szCs w:val="26"/>
      <w:lang w:eastAsia="en-US"/>
    </w:rPr>
  </w:style>
  <w:style w:type="character" w:customStyle="1" w:styleId="Bodytext16">
    <w:name w:val="Body text (16)_"/>
    <w:link w:val="Bodytext160"/>
    <w:rsid w:val="00352E64"/>
    <w:rPr>
      <w:rFonts w:ascii="Segoe UI" w:hAnsi="Segoe UI" w:cs="Segoe UI"/>
      <w:w w:val="30"/>
      <w:sz w:val="17"/>
      <w:szCs w:val="17"/>
      <w:u w:val="none"/>
    </w:rPr>
  </w:style>
  <w:style w:type="paragraph" w:customStyle="1" w:styleId="Bodytext160">
    <w:name w:val="Body text (16)"/>
    <w:basedOn w:val="Normal"/>
    <w:link w:val="Bodytext16"/>
    <w:rsid w:val="00352E64"/>
    <w:pPr>
      <w:shd w:val="clear" w:color="auto" w:fill="FFFFFF"/>
      <w:spacing w:line="240" w:lineRule="atLeast"/>
    </w:pPr>
    <w:rPr>
      <w:rFonts w:ascii="Segoe UI" w:hAnsi="Segoe UI" w:cs="Segoe UI"/>
      <w:color w:val="auto"/>
      <w:w w:val="30"/>
      <w:sz w:val="17"/>
      <w:szCs w:val="17"/>
      <w:lang w:eastAsia="en-US"/>
    </w:rPr>
  </w:style>
  <w:style w:type="character" w:customStyle="1" w:styleId="Tableofcontents13pt">
    <w:name w:val="Table of contents + 13 pt"/>
    <w:aliases w:val="Spacing 0 pt147"/>
    <w:rsid w:val="00352E64"/>
    <w:rPr>
      <w:rFonts w:ascii="Times New Roman" w:hAnsi="Times New Roman" w:cs="Times New Roman"/>
      <w:spacing w:val="0"/>
      <w:sz w:val="26"/>
      <w:szCs w:val="26"/>
      <w:u w:val="none"/>
    </w:rPr>
  </w:style>
  <w:style w:type="character" w:customStyle="1" w:styleId="Bodytext17">
    <w:name w:val="Body text (17)_"/>
    <w:link w:val="Bodytext170"/>
    <w:rsid w:val="00352E64"/>
    <w:rPr>
      <w:rFonts w:ascii="Times New Roman" w:hAnsi="Times New Roman" w:cs="Times New Roman"/>
      <w:i/>
      <w:iCs/>
      <w:sz w:val="15"/>
      <w:szCs w:val="15"/>
      <w:u w:val="none"/>
    </w:rPr>
  </w:style>
  <w:style w:type="paragraph" w:customStyle="1" w:styleId="Bodytext170">
    <w:name w:val="Body text (17)"/>
    <w:basedOn w:val="Normal"/>
    <w:link w:val="Bodytext17"/>
    <w:rsid w:val="00352E64"/>
    <w:pPr>
      <w:shd w:val="clear" w:color="auto" w:fill="FFFFFF"/>
      <w:spacing w:line="240" w:lineRule="atLeast"/>
      <w:jc w:val="both"/>
    </w:pPr>
    <w:rPr>
      <w:rFonts w:ascii="Times New Roman" w:hAnsi="Times New Roman" w:cs="Times New Roman"/>
      <w:i/>
      <w:iCs/>
      <w:color w:val="auto"/>
      <w:sz w:val="15"/>
      <w:szCs w:val="15"/>
      <w:lang w:eastAsia="en-US"/>
    </w:rPr>
  </w:style>
  <w:style w:type="character" w:customStyle="1" w:styleId="Bodytext17SegoeUI">
    <w:name w:val="Body text (17) + Segoe UI"/>
    <w:aliases w:val="7 pt,Not Italic,Body text (8) + Bold"/>
    <w:rsid w:val="00352E64"/>
    <w:rPr>
      <w:rFonts w:ascii="Segoe UI" w:hAnsi="Segoe UI" w:cs="Segoe UI"/>
      <w:i/>
      <w:iCs/>
      <w:sz w:val="14"/>
      <w:szCs w:val="14"/>
      <w:u w:val="none"/>
    </w:rPr>
  </w:style>
  <w:style w:type="character" w:customStyle="1" w:styleId="Bodytext17SegoeUI1">
    <w:name w:val="Body text (17) + Segoe UI1"/>
    <w:aliases w:val="5 pt5,Not Italic11,Spacing 0 pt146,Scale 40%6"/>
    <w:rsid w:val="00352E64"/>
    <w:rPr>
      <w:rFonts w:ascii="Segoe UI" w:hAnsi="Segoe UI" w:cs="Segoe UI"/>
      <w:i/>
      <w:iCs/>
      <w:noProof/>
      <w:spacing w:val="-7"/>
      <w:w w:val="40"/>
      <w:sz w:val="10"/>
      <w:szCs w:val="10"/>
      <w:u w:val="none"/>
    </w:rPr>
  </w:style>
  <w:style w:type="character" w:customStyle="1" w:styleId="Heading2">
    <w:name w:val="Heading #2_"/>
    <w:link w:val="Heading20"/>
    <w:rsid w:val="00352E64"/>
    <w:rPr>
      <w:rFonts w:ascii="Segoe UI" w:hAnsi="Segoe UI" w:cs="Segoe UI"/>
      <w:sz w:val="14"/>
      <w:szCs w:val="14"/>
      <w:u w:val="none"/>
    </w:rPr>
  </w:style>
  <w:style w:type="paragraph" w:customStyle="1" w:styleId="Heading20">
    <w:name w:val="Heading #2"/>
    <w:basedOn w:val="Normal"/>
    <w:link w:val="Heading2"/>
    <w:rsid w:val="00352E64"/>
    <w:pPr>
      <w:shd w:val="clear" w:color="auto" w:fill="FFFFFF"/>
      <w:spacing w:line="240" w:lineRule="atLeast"/>
      <w:jc w:val="both"/>
      <w:outlineLvl w:val="1"/>
    </w:pPr>
    <w:rPr>
      <w:rFonts w:ascii="Segoe UI" w:hAnsi="Segoe UI" w:cs="Segoe UI"/>
      <w:color w:val="auto"/>
      <w:sz w:val="14"/>
      <w:szCs w:val="14"/>
      <w:lang w:eastAsia="en-US"/>
    </w:rPr>
  </w:style>
  <w:style w:type="character" w:customStyle="1" w:styleId="Heading2TimesNewRoman">
    <w:name w:val="Heading #2 + Times New Roman"/>
    <w:aliases w:val="12 pt3,Spacing 0 pt145"/>
    <w:rsid w:val="00352E64"/>
    <w:rPr>
      <w:rFonts w:ascii="Times New Roman" w:hAnsi="Times New Roman" w:cs="Times New Roman"/>
      <w:noProof/>
      <w:spacing w:val="2"/>
      <w:sz w:val="24"/>
      <w:szCs w:val="24"/>
      <w:u w:val="none"/>
    </w:rPr>
  </w:style>
  <w:style w:type="character" w:customStyle="1" w:styleId="BodytextSegoeUI4">
    <w:name w:val="Body text + Segoe UI4"/>
    <w:aliases w:val="7 pt1,Spacing 0 pt144"/>
    <w:rsid w:val="00352E64"/>
    <w:rPr>
      <w:rFonts w:ascii="Segoe UI" w:hAnsi="Segoe UI" w:cs="Segoe UI"/>
      <w:noProof/>
      <w:spacing w:val="0"/>
      <w:sz w:val="14"/>
      <w:szCs w:val="14"/>
      <w:u w:val="none"/>
    </w:rPr>
  </w:style>
  <w:style w:type="character" w:customStyle="1" w:styleId="Bodytext1512pt">
    <w:name w:val="Body text (15) + 12 pt"/>
    <w:aliases w:val="Spacing 0 pt143"/>
    <w:rsid w:val="00352E64"/>
    <w:rPr>
      <w:rFonts w:ascii="Times New Roman" w:hAnsi="Times New Roman" w:cs="Times New Roman"/>
      <w:spacing w:val="2"/>
      <w:sz w:val="24"/>
      <w:szCs w:val="24"/>
      <w:u w:val="none"/>
    </w:rPr>
  </w:style>
  <w:style w:type="character" w:customStyle="1" w:styleId="Bodytext3NotBold2">
    <w:name w:val="Body text (3) + Not Bold2"/>
    <w:aliases w:val="Spacing 0 pt142"/>
    <w:rsid w:val="00352E64"/>
    <w:rPr>
      <w:rFonts w:ascii="Times New Roman" w:hAnsi="Times New Roman" w:cs="Times New Roman"/>
      <w:b/>
      <w:bCs/>
      <w:spacing w:val="2"/>
      <w:u w:val="none"/>
    </w:rPr>
  </w:style>
  <w:style w:type="character" w:customStyle="1" w:styleId="Bodytext18">
    <w:name w:val="Body text (18)_"/>
    <w:link w:val="Bodytext180"/>
    <w:rsid w:val="00352E64"/>
    <w:rPr>
      <w:rFonts w:ascii="Times New Roman" w:hAnsi="Times New Roman" w:cs="Times New Roman"/>
      <w:i/>
      <w:iCs/>
      <w:noProof/>
      <w:sz w:val="20"/>
      <w:szCs w:val="20"/>
      <w:u w:val="none"/>
    </w:rPr>
  </w:style>
  <w:style w:type="paragraph" w:customStyle="1" w:styleId="Bodytext180">
    <w:name w:val="Body text (18)"/>
    <w:basedOn w:val="Normal"/>
    <w:link w:val="Bodytext18"/>
    <w:rsid w:val="00352E64"/>
    <w:pPr>
      <w:shd w:val="clear" w:color="auto" w:fill="FFFFFF"/>
      <w:spacing w:before="120" w:line="240" w:lineRule="atLeast"/>
      <w:jc w:val="right"/>
    </w:pPr>
    <w:rPr>
      <w:rFonts w:ascii="Times New Roman" w:hAnsi="Times New Roman" w:cs="Times New Roman"/>
      <w:i/>
      <w:iCs/>
      <w:noProof/>
      <w:color w:val="auto"/>
      <w:sz w:val="20"/>
      <w:szCs w:val="20"/>
      <w:lang w:eastAsia="en-US"/>
    </w:rPr>
  </w:style>
  <w:style w:type="character" w:customStyle="1" w:styleId="Headerorfooter5">
    <w:name w:val="Header or footer (5)_"/>
    <w:link w:val="Headerorfooter50"/>
    <w:rsid w:val="00352E64"/>
    <w:rPr>
      <w:rFonts w:ascii="Times New Roman" w:hAnsi="Times New Roman" w:cs="Times New Roman"/>
      <w:b/>
      <w:bCs/>
      <w:spacing w:val="7"/>
      <w:u w:val="none"/>
    </w:rPr>
  </w:style>
  <w:style w:type="paragraph" w:customStyle="1" w:styleId="Headerorfooter50">
    <w:name w:val="Header or footer (5)"/>
    <w:basedOn w:val="Normal"/>
    <w:link w:val="Headerorfooter5"/>
    <w:rsid w:val="00352E64"/>
    <w:pPr>
      <w:shd w:val="clear" w:color="auto" w:fill="FFFFFF"/>
      <w:spacing w:line="240" w:lineRule="atLeast"/>
    </w:pPr>
    <w:rPr>
      <w:rFonts w:ascii="Times New Roman" w:hAnsi="Times New Roman" w:cs="Times New Roman"/>
      <w:b/>
      <w:bCs/>
      <w:color w:val="auto"/>
      <w:spacing w:val="7"/>
      <w:lang w:eastAsia="en-US"/>
    </w:rPr>
  </w:style>
  <w:style w:type="character" w:customStyle="1" w:styleId="Bodytext2TimesNewRoman1">
    <w:name w:val="Body text (2) + Times New Roman1"/>
    <w:aliases w:val="7.5 pt3,Italic25,Spacing 0 pt141"/>
    <w:rsid w:val="00352E64"/>
    <w:rPr>
      <w:rFonts w:ascii="Times New Roman" w:hAnsi="Times New Roman" w:cs="Times New Roman"/>
      <w:i/>
      <w:iCs/>
      <w:noProof/>
      <w:spacing w:val="0"/>
      <w:sz w:val="15"/>
      <w:szCs w:val="15"/>
      <w:u w:val="none"/>
    </w:rPr>
  </w:style>
  <w:style w:type="character" w:customStyle="1" w:styleId="Bodytext210pt">
    <w:name w:val="Body text (2) + 10 pt"/>
    <w:aliases w:val="Spacing 0 pt140,Spacing -1 pt"/>
    <w:rsid w:val="00352E64"/>
    <w:rPr>
      <w:rFonts w:ascii="Segoe UI" w:hAnsi="Segoe UI" w:cs="Segoe UI"/>
      <w:spacing w:val="-18"/>
      <w:sz w:val="20"/>
      <w:szCs w:val="20"/>
      <w:u w:val="none"/>
    </w:rPr>
  </w:style>
  <w:style w:type="character" w:customStyle="1" w:styleId="Bodytext19">
    <w:name w:val="Body text (19)_"/>
    <w:link w:val="Bodytext190"/>
    <w:rsid w:val="00352E64"/>
    <w:rPr>
      <w:rFonts w:ascii="Segoe UI" w:hAnsi="Segoe UI" w:cs="Segoe UI"/>
      <w:spacing w:val="10"/>
      <w:w w:val="350"/>
      <w:sz w:val="8"/>
      <w:szCs w:val="8"/>
      <w:u w:val="none"/>
    </w:rPr>
  </w:style>
  <w:style w:type="paragraph" w:customStyle="1" w:styleId="Bodytext190">
    <w:name w:val="Body text (19)"/>
    <w:basedOn w:val="Normal"/>
    <w:link w:val="Bodytext19"/>
    <w:rsid w:val="00352E64"/>
    <w:pPr>
      <w:shd w:val="clear" w:color="auto" w:fill="FFFFFF"/>
      <w:spacing w:line="240" w:lineRule="atLeast"/>
      <w:jc w:val="both"/>
    </w:pPr>
    <w:rPr>
      <w:rFonts w:ascii="Segoe UI" w:hAnsi="Segoe UI" w:cs="Segoe UI"/>
      <w:color w:val="auto"/>
      <w:spacing w:val="10"/>
      <w:w w:val="350"/>
      <w:sz w:val="8"/>
      <w:szCs w:val="8"/>
      <w:lang w:eastAsia="en-US"/>
    </w:rPr>
  </w:style>
  <w:style w:type="character" w:customStyle="1" w:styleId="Bodytext19CourierNew">
    <w:name w:val="Body text (19) + Courier New"/>
    <w:aliases w:val="4.5 pt,Italic24,Spacing 0 pt139,Scale 100%2"/>
    <w:rsid w:val="00352E64"/>
    <w:rPr>
      <w:rFonts w:ascii="Courier New" w:hAnsi="Courier New" w:cs="Courier New"/>
      <w:i/>
      <w:iCs/>
      <w:spacing w:val="0"/>
      <w:w w:val="100"/>
      <w:sz w:val="9"/>
      <w:szCs w:val="9"/>
      <w:u w:val="none"/>
    </w:rPr>
  </w:style>
  <w:style w:type="character" w:customStyle="1" w:styleId="Bodytext155pt">
    <w:name w:val="Body text + 15.5 pt"/>
    <w:aliases w:val="Bold34,Spacing 0 pt138"/>
    <w:rsid w:val="00352E64"/>
    <w:rPr>
      <w:rFonts w:ascii="Times New Roman" w:hAnsi="Times New Roman" w:cs="Times New Roman"/>
      <w:b/>
      <w:bCs/>
      <w:spacing w:val="-2"/>
      <w:sz w:val="31"/>
      <w:szCs w:val="31"/>
      <w:u w:val="none"/>
    </w:rPr>
  </w:style>
  <w:style w:type="character" w:customStyle="1" w:styleId="Tableofcontents6">
    <w:name w:val="Table of contents (6)_"/>
    <w:link w:val="Tableofcontents60"/>
    <w:rsid w:val="00352E64"/>
    <w:rPr>
      <w:rFonts w:ascii="Times New Roman" w:hAnsi="Times New Roman" w:cs="Times New Roman"/>
      <w:b/>
      <w:bCs/>
      <w:spacing w:val="5"/>
      <w:u w:val="none"/>
    </w:rPr>
  </w:style>
  <w:style w:type="paragraph" w:customStyle="1" w:styleId="Tableofcontents60">
    <w:name w:val="Table of contents (6)"/>
    <w:basedOn w:val="Normal"/>
    <w:link w:val="Tableofcontents6"/>
    <w:rsid w:val="00352E64"/>
    <w:pPr>
      <w:shd w:val="clear" w:color="auto" w:fill="FFFFFF"/>
      <w:spacing w:before="240" w:after="240" w:line="341" w:lineRule="exact"/>
      <w:ind w:firstLine="580"/>
      <w:jc w:val="both"/>
    </w:pPr>
    <w:rPr>
      <w:rFonts w:ascii="Times New Roman" w:hAnsi="Times New Roman" w:cs="Times New Roman"/>
      <w:b/>
      <w:bCs/>
      <w:color w:val="auto"/>
      <w:spacing w:val="5"/>
      <w:lang w:eastAsia="en-US"/>
    </w:rPr>
  </w:style>
  <w:style w:type="character" w:customStyle="1" w:styleId="Tableofcontents6Spacing0pt">
    <w:name w:val="Table of contents (6) + Spacing 0 pt"/>
    <w:rsid w:val="00352E64"/>
    <w:rPr>
      <w:rFonts w:ascii="Times New Roman" w:hAnsi="Times New Roman" w:cs="Times New Roman"/>
      <w:b/>
      <w:bCs/>
      <w:spacing w:val="4"/>
      <w:u w:val="none"/>
    </w:rPr>
  </w:style>
  <w:style w:type="character" w:customStyle="1" w:styleId="Bodytext3Corbel">
    <w:name w:val="Body text (3) + Corbel"/>
    <w:aliases w:val="7.5 pt2,Not Bold,Spacing 0 pt137,Body text (2) + 8.5 pt1"/>
    <w:rsid w:val="00352E64"/>
    <w:rPr>
      <w:rFonts w:ascii="Corbel" w:hAnsi="Corbel" w:cs="Corbel"/>
      <w:b/>
      <w:bCs/>
      <w:noProof/>
      <w:spacing w:val="0"/>
      <w:sz w:val="15"/>
      <w:szCs w:val="15"/>
      <w:u w:val="none"/>
    </w:rPr>
  </w:style>
  <w:style w:type="character" w:customStyle="1" w:styleId="Tableofcontents2Spacing0pt1">
    <w:name w:val="Table of contents (2) + Spacing 0 pt1"/>
    <w:rsid w:val="00352E64"/>
    <w:rPr>
      <w:rFonts w:ascii="Times New Roman" w:hAnsi="Times New Roman" w:cs="Times New Roman"/>
      <w:b/>
      <w:bCs/>
      <w:spacing w:val="5"/>
      <w:u w:val="none"/>
    </w:rPr>
  </w:style>
  <w:style w:type="character" w:customStyle="1" w:styleId="Heading10">
    <w:name w:val="Heading #10_"/>
    <w:link w:val="Heading100"/>
    <w:rsid w:val="00352E64"/>
    <w:rPr>
      <w:rFonts w:ascii="Times New Roman" w:hAnsi="Times New Roman" w:cs="Times New Roman"/>
      <w:spacing w:val="2"/>
      <w:u w:val="none"/>
    </w:rPr>
  </w:style>
  <w:style w:type="paragraph" w:customStyle="1" w:styleId="Heading100">
    <w:name w:val="Heading #10"/>
    <w:basedOn w:val="Normal"/>
    <w:link w:val="Heading10"/>
    <w:rsid w:val="00352E64"/>
    <w:pPr>
      <w:shd w:val="clear" w:color="auto" w:fill="FFFFFF"/>
      <w:spacing w:before="240" w:line="240" w:lineRule="atLeast"/>
      <w:jc w:val="right"/>
    </w:pPr>
    <w:rPr>
      <w:rFonts w:ascii="Times New Roman" w:hAnsi="Times New Roman" w:cs="Times New Roman"/>
      <w:color w:val="auto"/>
      <w:spacing w:val="2"/>
      <w:lang w:eastAsia="en-US"/>
    </w:rPr>
  </w:style>
  <w:style w:type="character" w:customStyle="1" w:styleId="Tableofcontents7">
    <w:name w:val="Table of contents (7)_"/>
    <w:link w:val="Tableofcontents70"/>
    <w:rsid w:val="00352E64"/>
    <w:rPr>
      <w:rFonts w:ascii="Times New Roman" w:hAnsi="Times New Roman" w:cs="Times New Roman"/>
      <w:b/>
      <w:bCs/>
      <w:spacing w:val="6"/>
      <w:sz w:val="26"/>
      <w:szCs w:val="26"/>
      <w:u w:val="none"/>
    </w:rPr>
  </w:style>
  <w:style w:type="paragraph" w:customStyle="1" w:styleId="Tableofcontents70">
    <w:name w:val="Table of contents (7)"/>
    <w:basedOn w:val="Normal"/>
    <w:link w:val="Tableofcontents7"/>
    <w:rsid w:val="00352E64"/>
    <w:pPr>
      <w:shd w:val="clear" w:color="auto" w:fill="FFFFFF"/>
      <w:spacing w:before="240" w:after="300" w:line="240" w:lineRule="atLeast"/>
      <w:jc w:val="both"/>
    </w:pPr>
    <w:rPr>
      <w:rFonts w:ascii="Times New Roman" w:hAnsi="Times New Roman" w:cs="Times New Roman"/>
      <w:b/>
      <w:bCs/>
      <w:color w:val="auto"/>
      <w:spacing w:val="6"/>
      <w:sz w:val="26"/>
      <w:szCs w:val="26"/>
      <w:lang w:eastAsia="en-US"/>
    </w:rPr>
  </w:style>
  <w:style w:type="character" w:customStyle="1" w:styleId="Tableofcontents8">
    <w:name w:val="Table of contents (8)_"/>
    <w:link w:val="Tableofcontents80"/>
    <w:rsid w:val="00352E64"/>
    <w:rPr>
      <w:rFonts w:ascii="Segoe UI" w:hAnsi="Segoe UI" w:cs="Segoe UI"/>
      <w:noProof/>
      <w:sz w:val="14"/>
      <w:szCs w:val="14"/>
      <w:u w:val="none"/>
    </w:rPr>
  </w:style>
  <w:style w:type="paragraph" w:customStyle="1" w:styleId="Tableofcontents80">
    <w:name w:val="Table of contents (8)"/>
    <w:basedOn w:val="Normal"/>
    <w:link w:val="Tableofcontents8"/>
    <w:rsid w:val="00352E64"/>
    <w:pPr>
      <w:shd w:val="clear" w:color="auto" w:fill="FFFFFF"/>
      <w:spacing w:after="60" w:line="240" w:lineRule="atLeast"/>
      <w:jc w:val="right"/>
    </w:pPr>
    <w:rPr>
      <w:rFonts w:ascii="Segoe UI" w:hAnsi="Segoe UI" w:cs="Segoe UI"/>
      <w:noProof/>
      <w:color w:val="auto"/>
      <w:sz w:val="14"/>
      <w:szCs w:val="14"/>
      <w:lang w:eastAsia="en-US"/>
    </w:rPr>
  </w:style>
  <w:style w:type="character" w:customStyle="1" w:styleId="Bodytext10Spacing0pt">
    <w:name w:val="Body text (10) + Spacing 0 pt"/>
    <w:rsid w:val="00352E64"/>
    <w:rPr>
      <w:rFonts w:ascii="Times New Roman" w:hAnsi="Times New Roman" w:cs="Times New Roman"/>
      <w:b/>
      <w:bCs/>
      <w:spacing w:val="6"/>
      <w:sz w:val="26"/>
      <w:szCs w:val="26"/>
      <w:u w:val="none"/>
    </w:rPr>
  </w:style>
  <w:style w:type="character" w:customStyle="1" w:styleId="Bodytext1012pt">
    <w:name w:val="Body text (10) + 12 pt"/>
    <w:aliases w:val="Spacing 0 pt136"/>
    <w:rsid w:val="00352E64"/>
    <w:rPr>
      <w:rFonts w:ascii="Times New Roman" w:hAnsi="Times New Roman" w:cs="Times New Roman"/>
      <w:b/>
      <w:bCs/>
      <w:spacing w:val="5"/>
      <w:sz w:val="24"/>
      <w:szCs w:val="24"/>
      <w:u w:val="none"/>
    </w:rPr>
  </w:style>
  <w:style w:type="character" w:customStyle="1" w:styleId="Bodytext10125pt">
    <w:name w:val="Body text (10) + 12.5 pt"/>
    <w:aliases w:val="Spacing 0 pt135"/>
    <w:rsid w:val="00352E64"/>
    <w:rPr>
      <w:rFonts w:ascii="Times New Roman" w:hAnsi="Times New Roman" w:cs="Times New Roman"/>
      <w:b/>
      <w:bCs/>
      <w:spacing w:val="-2"/>
      <w:sz w:val="25"/>
      <w:szCs w:val="25"/>
      <w:u w:val="none"/>
    </w:rPr>
  </w:style>
  <w:style w:type="character" w:customStyle="1" w:styleId="Heading11">
    <w:name w:val="Heading #11_"/>
    <w:link w:val="Heading110"/>
    <w:rsid w:val="00352E64"/>
    <w:rPr>
      <w:rFonts w:ascii="Times New Roman" w:hAnsi="Times New Roman" w:cs="Times New Roman"/>
      <w:b/>
      <w:bCs/>
      <w:spacing w:val="6"/>
      <w:sz w:val="26"/>
      <w:szCs w:val="26"/>
      <w:u w:val="none"/>
    </w:rPr>
  </w:style>
  <w:style w:type="paragraph" w:customStyle="1" w:styleId="Heading110">
    <w:name w:val="Heading #11"/>
    <w:basedOn w:val="Normal"/>
    <w:link w:val="Heading11"/>
    <w:rsid w:val="00352E64"/>
    <w:pPr>
      <w:shd w:val="clear" w:color="auto" w:fill="FFFFFF"/>
      <w:spacing w:line="240" w:lineRule="atLeast"/>
      <w:jc w:val="both"/>
    </w:pPr>
    <w:rPr>
      <w:rFonts w:ascii="Times New Roman" w:hAnsi="Times New Roman" w:cs="Times New Roman"/>
      <w:b/>
      <w:bCs/>
      <w:color w:val="auto"/>
      <w:spacing w:val="6"/>
      <w:sz w:val="26"/>
      <w:szCs w:val="26"/>
      <w:lang w:eastAsia="en-US"/>
    </w:rPr>
  </w:style>
  <w:style w:type="character" w:customStyle="1" w:styleId="Heading11SegoeUI">
    <w:name w:val="Heading #11 + Segoe UI"/>
    <w:aliases w:val="4.5 pt2,Not Bold16,Spacing 0 pt134"/>
    <w:rsid w:val="00352E64"/>
    <w:rPr>
      <w:rFonts w:ascii="Segoe UI" w:hAnsi="Segoe UI" w:cs="Segoe UI"/>
      <w:b/>
      <w:bCs/>
      <w:spacing w:val="0"/>
      <w:sz w:val="9"/>
      <w:szCs w:val="9"/>
      <w:u w:val="none"/>
    </w:rPr>
  </w:style>
  <w:style w:type="character" w:customStyle="1" w:styleId="Bodytext6Spacing0pt">
    <w:name w:val="Body text (6) + Spacing 0 pt"/>
    <w:rsid w:val="00352E64"/>
    <w:rPr>
      <w:rFonts w:ascii="Times New Roman" w:hAnsi="Times New Roman" w:cs="Times New Roman"/>
      <w:b/>
      <w:bCs/>
      <w:noProof/>
      <w:spacing w:val="0"/>
      <w:sz w:val="76"/>
      <w:szCs w:val="76"/>
      <w:u w:val="none"/>
    </w:rPr>
  </w:style>
  <w:style w:type="character" w:customStyle="1" w:styleId="BodytextSegoeUI3">
    <w:name w:val="Body text + Segoe UI3"/>
    <w:aliases w:val="5 pt4,Spacing 0 pt133,Scale 40%5"/>
    <w:rsid w:val="00352E64"/>
    <w:rPr>
      <w:rFonts w:ascii="Segoe UI" w:hAnsi="Segoe UI" w:cs="Segoe UI"/>
      <w:noProof/>
      <w:spacing w:val="-7"/>
      <w:w w:val="40"/>
      <w:sz w:val="10"/>
      <w:szCs w:val="10"/>
      <w:u w:val="none"/>
    </w:rPr>
  </w:style>
  <w:style w:type="character" w:customStyle="1" w:styleId="Bodytext10pt5">
    <w:name w:val="Body text + 10 pt5"/>
    <w:aliases w:val="Spacing 0 pt132"/>
    <w:rsid w:val="00352E64"/>
    <w:rPr>
      <w:rFonts w:ascii="Times New Roman" w:hAnsi="Times New Roman" w:cs="Times New Roman"/>
      <w:spacing w:val="0"/>
      <w:sz w:val="20"/>
      <w:szCs w:val="20"/>
      <w:u w:val="none"/>
    </w:rPr>
  </w:style>
  <w:style w:type="character" w:customStyle="1" w:styleId="Bodytext200">
    <w:name w:val="Body text (20)_"/>
    <w:link w:val="Bodytext201"/>
    <w:rsid w:val="00352E64"/>
    <w:rPr>
      <w:rFonts w:ascii="Times New Roman" w:hAnsi="Times New Roman" w:cs="Times New Roman"/>
      <w:b/>
      <w:bCs/>
      <w:i/>
      <w:iCs/>
      <w:spacing w:val="3"/>
      <w:sz w:val="19"/>
      <w:szCs w:val="19"/>
      <w:u w:val="none"/>
    </w:rPr>
  </w:style>
  <w:style w:type="paragraph" w:customStyle="1" w:styleId="Bodytext201">
    <w:name w:val="Body text (20)"/>
    <w:basedOn w:val="Normal"/>
    <w:link w:val="Bodytext200"/>
    <w:rsid w:val="00352E64"/>
    <w:pPr>
      <w:shd w:val="clear" w:color="auto" w:fill="FFFFFF"/>
      <w:spacing w:line="250" w:lineRule="exact"/>
      <w:jc w:val="both"/>
    </w:pPr>
    <w:rPr>
      <w:rFonts w:ascii="Times New Roman" w:hAnsi="Times New Roman" w:cs="Times New Roman"/>
      <w:b/>
      <w:bCs/>
      <w:i/>
      <w:iCs/>
      <w:color w:val="auto"/>
      <w:spacing w:val="3"/>
      <w:sz w:val="19"/>
      <w:szCs w:val="19"/>
      <w:lang w:eastAsia="en-US"/>
    </w:rPr>
  </w:style>
  <w:style w:type="character" w:customStyle="1" w:styleId="Bodytext210">
    <w:name w:val="Body text (21)_"/>
    <w:link w:val="Bodytext211"/>
    <w:rsid w:val="00352E64"/>
    <w:rPr>
      <w:rFonts w:ascii="Times New Roman" w:hAnsi="Times New Roman" w:cs="Times New Roman"/>
      <w:b/>
      <w:bCs/>
      <w:spacing w:val="1"/>
      <w:sz w:val="19"/>
      <w:szCs w:val="19"/>
      <w:u w:val="none"/>
    </w:rPr>
  </w:style>
  <w:style w:type="paragraph" w:customStyle="1" w:styleId="Bodytext211">
    <w:name w:val="Body text (21)"/>
    <w:basedOn w:val="Normal"/>
    <w:link w:val="Bodytext210"/>
    <w:rsid w:val="00352E64"/>
    <w:pPr>
      <w:shd w:val="clear" w:color="auto" w:fill="FFFFFF"/>
      <w:spacing w:line="250" w:lineRule="exact"/>
      <w:jc w:val="both"/>
    </w:pPr>
    <w:rPr>
      <w:rFonts w:ascii="Times New Roman" w:hAnsi="Times New Roman" w:cs="Times New Roman"/>
      <w:b/>
      <w:bCs/>
      <w:color w:val="auto"/>
      <w:spacing w:val="1"/>
      <w:sz w:val="19"/>
      <w:szCs w:val="19"/>
      <w:lang w:eastAsia="en-US"/>
    </w:rPr>
  </w:style>
  <w:style w:type="character" w:customStyle="1" w:styleId="Bodytext22">
    <w:name w:val="Body text (22)_"/>
    <w:link w:val="Bodytext221"/>
    <w:rsid w:val="00352E64"/>
    <w:rPr>
      <w:rFonts w:ascii="Times New Roman" w:hAnsi="Times New Roman" w:cs="Times New Roman"/>
      <w:b/>
      <w:bCs/>
      <w:spacing w:val="3"/>
      <w:sz w:val="18"/>
      <w:szCs w:val="18"/>
      <w:u w:val="none"/>
    </w:rPr>
  </w:style>
  <w:style w:type="paragraph" w:customStyle="1" w:styleId="Bodytext221">
    <w:name w:val="Body text (22)1"/>
    <w:basedOn w:val="Normal"/>
    <w:link w:val="Bodytext22"/>
    <w:rsid w:val="00352E64"/>
    <w:pPr>
      <w:shd w:val="clear" w:color="auto" w:fill="FFFFFF"/>
      <w:spacing w:line="250" w:lineRule="exact"/>
      <w:jc w:val="both"/>
    </w:pPr>
    <w:rPr>
      <w:rFonts w:ascii="Times New Roman" w:hAnsi="Times New Roman" w:cs="Times New Roman"/>
      <w:b/>
      <w:bCs/>
      <w:color w:val="auto"/>
      <w:spacing w:val="3"/>
      <w:sz w:val="18"/>
      <w:szCs w:val="18"/>
      <w:lang w:eastAsia="en-US"/>
    </w:rPr>
  </w:style>
  <w:style w:type="character" w:customStyle="1" w:styleId="Bodytext21Italic">
    <w:name w:val="Body text (21) + Italic"/>
    <w:aliases w:val="Spacing 0 pt131"/>
    <w:rsid w:val="00352E64"/>
    <w:rPr>
      <w:rFonts w:ascii="Times New Roman" w:hAnsi="Times New Roman" w:cs="Times New Roman"/>
      <w:b/>
      <w:bCs/>
      <w:i/>
      <w:iCs/>
      <w:noProof/>
      <w:spacing w:val="3"/>
      <w:sz w:val="19"/>
      <w:szCs w:val="19"/>
      <w:u w:val="none"/>
    </w:rPr>
  </w:style>
  <w:style w:type="character" w:customStyle="1" w:styleId="Picturecaption">
    <w:name w:val="Picture caption_"/>
    <w:link w:val="Picturecaption0"/>
    <w:rsid w:val="00352E64"/>
    <w:rPr>
      <w:rFonts w:ascii="Times New Roman" w:hAnsi="Times New Roman" w:cs="Times New Roman"/>
      <w:spacing w:val="2"/>
      <w:u w:val="none"/>
    </w:rPr>
  </w:style>
  <w:style w:type="paragraph" w:customStyle="1" w:styleId="Picturecaption0">
    <w:name w:val="Picture caption"/>
    <w:basedOn w:val="Normal"/>
    <w:link w:val="Picturecaption"/>
    <w:rsid w:val="00352E64"/>
    <w:pPr>
      <w:shd w:val="clear" w:color="auto" w:fill="FFFFFF"/>
      <w:spacing w:line="240" w:lineRule="atLeast"/>
    </w:pPr>
    <w:rPr>
      <w:rFonts w:ascii="Times New Roman" w:hAnsi="Times New Roman" w:cs="Times New Roman"/>
      <w:color w:val="auto"/>
      <w:spacing w:val="2"/>
      <w:lang w:eastAsia="en-US"/>
    </w:rPr>
  </w:style>
  <w:style w:type="character" w:customStyle="1" w:styleId="Headerorfooter6">
    <w:name w:val="Header or footer (6)_"/>
    <w:link w:val="Headerorfooter60"/>
    <w:rsid w:val="00352E64"/>
    <w:rPr>
      <w:rFonts w:ascii="Times New Roman" w:hAnsi="Times New Roman" w:cs="Times New Roman"/>
      <w:spacing w:val="5"/>
      <w:sz w:val="25"/>
      <w:szCs w:val="25"/>
      <w:u w:val="none"/>
    </w:rPr>
  </w:style>
  <w:style w:type="paragraph" w:customStyle="1" w:styleId="Headerorfooter60">
    <w:name w:val="Header or footer (6)"/>
    <w:basedOn w:val="Normal"/>
    <w:link w:val="Headerorfooter6"/>
    <w:rsid w:val="00352E64"/>
    <w:pPr>
      <w:shd w:val="clear" w:color="auto" w:fill="FFFFFF"/>
      <w:spacing w:line="466" w:lineRule="exact"/>
    </w:pPr>
    <w:rPr>
      <w:rFonts w:ascii="Times New Roman" w:hAnsi="Times New Roman" w:cs="Times New Roman"/>
      <w:color w:val="auto"/>
      <w:spacing w:val="5"/>
      <w:sz w:val="25"/>
      <w:szCs w:val="25"/>
      <w:lang w:eastAsia="en-US"/>
    </w:rPr>
  </w:style>
  <w:style w:type="character" w:customStyle="1" w:styleId="Tableofcontents3Spacing0pt">
    <w:name w:val="Table of contents (3) + Spacing 0 pt"/>
    <w:rsid w:val="00352E64"/>
    <w:rPr>
      <w:rFonts w:ascii="Segoe UI" w:hAnsi="Segoe UI" w:cs="Segoe UI"/>
      <w:spacing w:val="-7"/>
      <w:w w:val="40"/>
      <w:sz w:val="10"/>
      <w:szCs w:val="10"/>
      <w:u w:val="none"/>
    </w:rPr>
  </w:style>
  <w:style w:type="character" w:customStyle="1" w:styleId="Tableofcontents3TimesNewRoman1">
    <w:name w:val="Table of contents (3) + Times New Roman1"/>
    <w:aliases w:val="12 pt2,Spacing 0 pt130,Scale 100%1"/>
    <w:rsid w:val="00352E64"/>
    <w:rPr>
      <w:rFonts w:ascii="Times New Roman" w:hAnsi="Times New Roman" w:cs="Times New Roman"/>
      <w:noProof/>
      <w:spacing w:val="2"/>
      <w:w w:val="100"/>
      <w:sz w:val="24"/>
      <w:szCs w:val="24"/>
      <w:u w:val="none"/>
    </w:rPr>
  </w:style>
  <w:style w:type="character" w:customStyle="1" w:styleId="Bodytext11Spacing0pt">
    <w:name w:val="Body text (11) + Spacing 0 pt"/>
    <w:rsid w:val="00352E64"/>
    <w:rPr>
      <w:rFonts w:ascii="Segoe UI" w:hAnsi="Segoe UI" w:cs="Segoe UI"/>
      <w:spacing w:val="-7"/>
      <w:w w:val="40"/>
      <w:sz w:val="10"/>
      <w:szCs w:val="10"/>
      <w:u w:val="none"/>
    </w:rPr>
  </w:style>
  <w:style w:type="character" w:customStyle="1" w:styleId="Bodytext4NotItalic3">
    <w:name w:val="Body text (4) + Not Italic3"/>
    <w:aliases w:val="Spacing 0 pt129"/>
    <w:rsid w:val="00352E64"/>
    <w:rPr>
      <w:rFonts w:ascii="Times New Roman" w:hAnsi="Times New Roman" w:cs="Times New Roman"/>
      <w:i/>
      <w:iCs/>
      <w:spacing w:val="2"/>
      <w:u w:val="none"/>
    </w:rPr>
  </w:style>
  <w:style w:type="character" w:customStyle="1" w:styleId="Bodytext4Spacing0pt">
    <w:name w:val="Body text (4) + Spacing 0 pt"/>
    <w:rsid w:val="00352E64"/>
    <w:rPr>
      <w:rFonts w:ascii="Times New Roman" w:hAnsi="Times New Roman" w:cs="Times New Roman"/>
      <w:i/>
      <w:iCs/>
      <w:spacing w:val="0"/>
      <w:u w:val="none"/>
    </w:rPr>
  </w:style>
  <w:style w:type="character" w:customStyle="1" w:styleId="Heading112">
    <w:name w:val="Heading #11 (2)_"/>
    <w:link w:val="Heading1120"/>
    <w:rsid w:val="00352E64"/>
    <w:rPr>
      <w:rFonts w:ascii="Segoe UI" w:hAnsi="Segoe UI" w:cs="Segoe UI"/>
      <w:b/>
      <w:bCs/>
      <w:sz w:val="25"/>
      <w:szCs w:val="25"/>
      <w:u w:val="none"/>
    </w:rPr>
  </w:style>
  <w:style w:type="paragraph" w:customStyle="1" w:styleId="Heading1120">
    <w:name w:val="Heading #11 (2)"/>
    <w:basedOn w:val="Normal"/>
    <w:link w:val="Heading112"/>
    <w:rsid w:val="00352E64"/>
    <w:pPr>
      <w:shd w:val="clear" w:color="auto" w:fill="FFFFFF"/>
      <w:spacing w:after="540" w:line="240" w:lineRule="atLeast"/>
      <w:jc w:val="both"/>
    </w:pPr>
    <w:rPr>
      <w:rFonts w:ascii="Segoe UI" w:hAnsi="Segoe UI" w:cs="Segoe UI"/>
      <w:b/>
      <w:bCs/>
      <w:color w:val="auto"/>
      <w:sz w:val="25"/>
      <w:szCs w:val="25"/>
      <w:lang w:eastAsia="en-US"/>
    </w:rPr>
  </w:style>
  <w:style w:type="character" w:customStyle="1" w:styleId="Heading112TimesNewRoman">
    <w:name w:val="Heading #11 (2) + Times New Roman"/>
    <w:rsid w:val="00352E64"/>
    <w:rPr>
      <w:rFonts w:ascii="Times New Roman" w:hAnsi="Times New Roman" w:cs="Times New Roman"/>
      <w:b/>
      <w:bCs/>
      <w:noProof/>
      <w:sz w:val="25"/>
      <w:szCs w:val="25"/>
      <w:u w:val="none"/>
    </w:rPr>
  </w:style>
  <w:style w:type="character" w:customStyle="1" w:styleId="Bodytext11Spacing1pt">
    <w:name w:val="Body text (11) + Spacing 1 pt"/>
    <w:rsid w:val="00352E64"/>
    <w:rPr>
      <w:rFonts w:ascii="Segoe UI" w:hAnsi="Segoe UI" w:cs="Segoe UI"/>
      <w:spacing w:val="33"/>
      <w:w w:val="40"/>
      <w:sz w:val="10"/>
      <w:szCs w:val="10"/>
      <w:u w:val="none"/>
    </w:rPr>
  </w:style>
  <w:style w:type="character" w:customStyle="1" w:styleId="BodytextBold3">
    <w:name w:val="Body text + Bold3"/>
    <w:aliases w:val="Spacing 0 pt128"/>
    <w:rsid w:val="00352E64"/>
    <w:rPr>
      <w:rFonts w:ascii="Times New Roman" w:hAnsi="Times New Roman" w:cs="Times New Roman"/>
      <w:b/>
      <w:bCs/>
      <w:spacing w:val="4"/>
      <w:u w:val="none"/>
    </w:rPr>
  </w:style>
  <w:style w:type="character" w:customStyle="1" w:styleId="Bodytext23">
    <w:name w:val="Body text (23)_"/>
    <w:link w:val="Bodytext231"/>
    <w:rsid w:val="00352E64"/>
    <w:rPr>
      <w:rFonts w:ascii="Times New Roman" w:hAnsi="Times New Roman" w:cs="Times New Roman"/>
      <w:b/>
      <w:bCs/>
      <w:i/>
      <w:iCs/>
      <w:sz w:val="26"/>
      <w:szCs w:val="26"/>
      <w:u w:val="none"/>
    </w:rPr>
  </w:style>
  <w:style w:type="paragraph" w:customStyle="1" w:styleId="Bodytext231">
    <w:name w:val="Body text (23)1"/>
    <w:basedOn w:val="Normal"/>
    <w:link w:val="Bodytext23"/>
    <w:rsid w:val="00352E64"/>
    <w:pPr>
      <w:shd w:val="clear" w:color="auto" w:fill="FFFFFF"/>
      <w:spacing w:line="346" w:lineRule="exact"/>
    </w:pPr>
    <w:rPr>
      <w:rFonts w:ascii="Times New Roman" w:hAnsi="Times New Roman" w:cs="Times New Roman"/>
      <w:b/>
      <w:bCs/>
      <w:i/>
      <w:iCs/>
      <w:color w:val="auto"/>
      <w:spacing w:val="-1"/>
      <w:sz w:val="26"/>
      <w:szCs w:val="26"/>
      <w:lang w:eastAsia="en-US"/>
    </w:rPr>
  </w:style>
  <w:style w:type="character" w:customStyle="1" w:styleId="Bodytext2312pt">
    <w:name w:val="Body text (23) + 12 pt"/>
    <w:aliases w:val="Not Italic10,Spacing 0 pt127"/>
    <w:rsid w:val="00352E64"/>
    <w:rPr>
      <w:rFonts w:ascii="Times New Roman" w:hAnsi="Times New Roman" w:cs="Times New Roman"/>
      <w:b/>
      <w:bCs/>
      <w:i/>
      <w:iCs/>
      <w:spacing w:val="4"/>
      <w:sz w:val="24"/>
      <w:szCs w:val="24"/>
      <w:u w:val="none"/>
    </w:rPr>
  </w:style>
  <w:style w:type="character" w:customStyle="1" w:styleId="Bodytext24">
    <w:name w:val="Body text (24)_"/>
    <w:link w:val="Bodytext240"/>
    <w:rsid w:val="00352E64"/>
    <w:rPr>
      <w:rFonts w:ascii="Times New Roman" w:hAnsi="Times New Roman" w:cs="Times New Roman"/>
      <w:spacing w:val="17"/>
      <w:u w:val="none"/>
    </w:rPr>
  </w:style>
  <w:style w:type="paragraph" w:customStyle="1" w:styleId="Bodytext240">
    <w:name w:val="Body text (24)"/>
    <w:basedOn w:val="Normal"/>
    <w:link w:val="Bodytext24"/>
    <w:rsid w:val="00352E64"/>
    <w:pPr>
      <w:shd w:val="clear" w:color="auto" w:fill="FFFFFF"/>
      <w:spacing w:before="60" w:after="60" w:line="240" w:lineRule="atLeast"/>
      <w:ind w:firstLine="1720"/>
    </w:pPr>
    <w:rPr>
      <w:rFonts w:ascii="Times New Roman" w:hAnsi="Times New Roman" w:cs="Times New Roman"/>
      <w:color w:val="auto"/>
      <w:spacing w:val="17"/>
      <w:lang w:eastAsia="en-US"/>
    </w:rPr>
  </w:style>
  <w:style w:type="character" w:customStyle="1" w:styleId="Bodytext24Bold">
    <w:name w:val="Body text (24) + Bold"/>
    <w:aliases w:val="Spacing 0 pt126"/>
    <w:rsid w:val="00352E64"/>
    <w:rPr>
      <w:rFonts w:ascii="Times New Roman" w:hAnsi="Times New Roman" w:cs="Times New Roman"/>
      <w:b/>
      <w:bCs/>
      <w:noProof/>
      <w:spacing w:val="0"/>
      <w:u w:val="none"/>
    </w:rPr>
  </w:style>
  <w:style w:type="character" w:customStyle="1" w:styleId="Heading113">
    <w:name w:val="Heading #11 (3)_"/>
    <w:link w:val="Heading1130"/>
    <w:rsid w:val="00352E64"/>
    <w:rPr>
      <w:rFonts w:ascii="Impact" w:hAnsi="Impact" w:cs="Impact"/>
      <w:sz w:val="27"/>
      <w:szCs w:val="27"/>
      <w:u w:val="none"/>
    </w:rPr>
  </w:style>
  <w:style w:type="paragraph" w:customStyle="1" w:styleId="Heading1130">
    <w:name w:val="Heading #11 (3)"/>
    <w:basedOn w:val="Normal"/>
    <w:link w:val="Heading113"/>
    <w:rsid w:val="00352E64"/>
    <w:pPr>
      <w:shd w:val="clear" w:color="auto" w:fill="FFFFFF"/>
      <w:spacing w:before="420" w:after="420" w:line="240" w:lineRule="atLeast"/>
      <w:jc w:val="both"/>
    </w:pPr>
    <w:rPr>
      <w:rFonts w:ascii="Impact" w:hAnsi="Impact" w:cs="Impact"/>
      <w:color w:val="auto"/>
      <w:sz w:val="27"/>
      <w:szCs w:val="27"/>
      <w:lang w:eastAsia="en-US"/>
    </w:rPr>
  </w:style>
  <w:style w:type="character" w:customStyle="1" w:styleId="Heading113TimesNewRoman">
    <w:name w:val="Heading #11 (3) + Times New Roman"/>
    <w:aliases w:val="Bold33"/>
    <w:rsid w:val="00352E64"/>
    <w:rPr>
      <w:rFonts w:ascii="Times New Roman" w:hAnsi="Times New Roman" w:cs="Times New Roman"/>
      <w:b/>
      <w:bCs/>
      <w:noProof/>
      <w:sz w:val="27"/>
      <w:szCs w:val="27"/>
      <w:u w:val="none"/>
    </w:rPr>
  </w:style>
  <w:style w:type="character" w:customStyle="1" w:styleId="Heading114">
    <w:name w:val="Heading #11 (4)_"/>
    <w:link w:val="Heading1140"/>
    <w:rsid w:val="00352E64"/>
    <w:rPr>
      <w:rFonts w:ascii="Segoe UI" w:hAnsi="Segoe UI" w:cs="Segoe UI"/>
      <w:b/>
      <w:bCs/>
      <w:noProof/>
      <w:sz w:val="26"/>
      <w:szCs w:val="26"/>
      <w:u w:val="none"/>
    </w:rPr>
  </w:style>
  <w:style w:type="paragraph" w:customStyle="1" w:styleId="Heading1140">
    <w:name w:val="Heading #11 (4)"/>
    <w:basedOn w:val="Normal"/>
    <w:link w:val="Heading114"/>
    <w:rsid w:val="00352E64"/>
    <w:pPr>
      <w:shd w:val="clear" w:color="auto" w:fill="FFFFFF"/>
      <w:spacing w:before="420" w:after="420" w:line="240" w:lineRule="atLeast"/>
      <w:jc w:val="both"/>
    </w:pPr>
    <w:rPr>
      <w:rFonts w:ascii="Segoe UI" w:hAnsi="Segoe UI" w:cs="Segoe UI"/>
      <w:b/>
      <w:bCs/>
      <w:noProof/>
      <w:color w:val="auto"/>
      <w:sz w:val="26"/>
      <w:szCs w:val="26"/>
      <w:lang w:eastAsia="en-US"/>
    </w:rPr>
  </w:style>
  <w:style w:type="character" w:customStyle="1" w:styleId="Heading114TimesNewRoman">
    <w:name w:val="Heading #11 (4) + Times New Roman"/>
    <w:rsid w:val="00352E64"/>
    <w:rPr>
      <w:rFonts w:ascii="Times New Roman" w:hAnsi="Times New Roman" w:cs="Times New Roman"/>
      <w:b/>
      <w:bCs/>
      <w:noProof/>
      <w:sz w:val="26"/>
      <w:szCs w:val="26"/>
      <w:u w:val="none"/>
    </w:rPr>
  </w:style>
  <w:style w:type="character" w:customStyle="1" w:styleId="Heading9">
    <w:name w:val="Heading #9_"/>
    <w:link w:val="Heading90"/>
    <w:rsid w:val="00352E64"/>
    <w:rPr>
      <w:rFonts w:ascii="Times New Roman" w:hAnsi="Times New Roman" w:cs="Times New Roman"/>
      <w:i/>
      <w:iCs/>
      <w:u w:val="none"/>
    </w:rPr>
  </w:style>
  <w:style w:type="paragraph" w:customStyle="1" w:styleId="Heading90">
    <w:name w:val="Heading #9"/>
    <w:basedOn w:val="Normal"/>
    <w:link w:val="Heading9"/>
    <w:rsid w:val="00352E64"/>
    <w:pPr>
      <w:shd w:val="clear" w:color="auto" w:fill="FFFFFF"/>
      <w:spacing w:after="960" w:line="307" w:lineRule="exact"/>
      <w:outlineLvl w:val="8"/>
    </w:pPr>
    <w:rPr>
      <w:rFonts w:ascii="Times New Roman" w:hAnsi="Times New Roman" w:cs="Times New Roman"/>
      <w:i/>
      <w:iCs/>
      <w:color w:val="auto"/>
      <w:lang w:eastAsia="en-US"/>
    </w:rPr>
  </w:style>
  <w:style w:type="character" w:customStyle="1" w:styleId="Bodytext125pt">
    <w:name w:val="Body text + 12.5 pt"/>
    <w:aliases w:val="Bold32,Spacing 0 pt125"/>
    <w:rsid w:val="00352E64"/>
    <w:rPr>
      <w:rFonts w:ascii="Times New Roman" w:hAnsi="Times New Roman" w:cs="Times New Roman"/>
      <w:b/>
      <w:bCs/>
      <w:spacing w:val="0"/>
      <w:sz w:val="25"/>
      <w:szCs w:val="25"/>
      <w:u w:val="none"/>
    </w:rPr>
  </w:style>
  <w:style w:type="character" w:customStyle="1" w:styleId="Bodytext125pt2">
    <w:name w:val="Body text + 12.5 pt2"/>
    <w:aliases w:val="Bold31,Spacing 0 pt124"/>
    <w:rsid w:val="00352E64"/>
    <w:rPr>
      <w:rFonts w:ascii="Times New Roman" w:hAnsi="Times New Roman" w:cs="Times New Roman"/>
      <w:b/>
      <w:bCs/>
      <w:noProof/>
      <w:spacing w:val="0"/>
      <w:sz w:val="25"/>
      <w:szCs w:val="25"/>
      <w:u w:val="none"/>
    </w:rPr>
  </w:style>
  <w:style w:type="character" w:customStyle="1" w:styleId="Heading5">
    <w:name w:val="Heading #5_"/>
    <w:link w:val="Heading50"/>
    <w:rsid w:val="00352E64"/>
    <w:rPr>
      <w:rFonts w:ascii="Times New Roman" w:hAnsi="Times New Roman" w:cs="Times New Roman"/>
      <w:b/>
      <w:bCs/>
      <w:spacing w:val="6"/>
      <w:sz w:val="26"/>
      <w:szCs w:val="26"/>
      <w:u w:val="none"/>
    </w:rPr>
  </w:style>
  <w:style w:type="paragraph" w:customStyle="1" w:styleId="Heading50">
    <w:name w:val="Heading #5"/>
    <w:basedOn w:val="Normal"/>
    <w:link w:val="Heading5"/>
    <w:rsid w:val="00352E64"/>
    <w:pPr>
      <w:shd w:val="clear" w:color="auto" w:fill="FFFFFF"/>
      <w:spacing w:before="480" w:after="780" w:line="240" w:lineRule="atLeast"/>
      <w:jc w:val="both"/>
      <w:outlineLvl w:val="4"/>
    </w:pPr>
    <w:rPr>
      <w:rFonts w:ascii="Times New Roman" w:hAnsi="Times New Roman" w:cs="Times New Roman"/>
      <w:b/>
      <w:bCs/>
      <w:color w:val="auto"/>
      <w:spacing w:val="6"/>
      <w:sz w:val="26"/>
      <w:szCs w:val="26"/>
      <w:lang w:eastAsia="en-US"/>
    </w:rPr>
  </w:style>
  <w:style w:type="character" w:customStyle="1" w:styleId="Heading7">
    <w:name w:val="Heading #7_"/>
    <w:link w:val="Heading70"/>
    <w:rsid w:val="00352E64"/>
    <w:rPr>
      <w:rFonts w:ascii="Times New Roman" w:hAnsi="Times New Roman" w:cs="Times New Roman"/>
      <w:b/>
      <w:bCs/>
      <w:spacing w:val="6"/>
      <w:sz w:val="26"/>
      <w:szCs w:val="26"/>
      <w:u w:val="none"/>
    </w:rPr>
  </w:style>
  <w:style w:type="paragraph" w:customStyle="1" w:styleId="Heading70">
    <w:name w:val="Heading #7"/>
    <w:basedOn w:val="Normal"/>
    <w:link w:val="Heading7"/>
    <w:rsid w:val="00352E64"/>
    <w:pPr>
      <w:shd w:val="clear" w:color="auto" w:fill="FFFFFF"/>
      <w:spacing w:before="840" w:after="780" w:line="240" w:lineRule="atLeast"/>
      <w:jc w:val="both"/>
      <w:outlineLvl w:val="6"/>
    </w:pPr>
    <w:rPr>
      <w:rFonts w:ascii="Times New Roman" w:hAnsi="Times New Roman" w:cs="Times New Roman"/>
      <w:b/>
      <w:bCs/>
      <w:color w:val="auto"/>
      <w:spacing w:val="6"/>
      <w:sz w:val="26"/>
      <w:szCs w:val="26"/>
      <w:lang w:eastAsia="en-US"/>
    </w:rPr>
  </w:style>
  <w:style w:type="character" w:customStyle="1" w:styleId="Bodytext313pt">
    <w:name w:val="Body text (3) + 13 pt"/>
    <w:aliases w:val="Italic23,Spacing 0 pt123"/>
    <w:rsid w:val="00352E64"/>
    <w:rPr>
      <w:rFonts w:ascii="Times New Roman" w:hAnsi="Times New Roman" w:cs="Times New Roman"/>
      <w:b/>
      <w:bCs/>
      <w:i/>
      <w:iCs/>
      <w:spacing w:val="6"/>
      <w:sz w:val="26"/>
      <w:szCs w:val="26"/>
      <w:u w:val="none"/>
    </w:rPr>
  </w:style>
  <w:style w:type="character" w:customStyle="1" w:styleId="Bodytext4Spacing7pt">
    <w:name w:val="Body text (4) + Spacing 7 pt"/>
    <w:rsid w:val="00352E64"/>
    <w:rPr>
      <w:rFonts w:ascii="Times New Roman" w:hAnsi="Times New Roman" w:cs="Times New Roman"/>
      <w:i/>
      <w:iCs/>
      <w:spacing w:val="142"/>
      <w:u w:val="none"/>
    </w:rPr>
  </w:style>
  <w:style w:type="character" w:customStyle="1" w:styleId="Bodytext313pt4">
    <w:name w:val="Body text (3) + 13 pt4"/>
    <w:aliases w:val="Spacing 0 pt122"/>
    <w:rsid w:val="00352E64"/>
    <w:rPr>
      <w:rFonts w:ascii="Times New Roman" w:hAnsi="Times New Roman" w:cs="Times New Roman"/>
      <w:b/>
      <w:bCs/>
      <w:spacing w:val="0"/>
      <w:sz w:val="26"/>
      <w:szCs w:val="26"/>
      <w:u w:val="none"/>
    </w:rPr>
  </w:style>
  <w:style w:type="character" w:customStyle="1" w:styleId="Bodytext313pt3">
    <w:name w:val="Body text (3) + 13 pt3"/>
    <w:aliases w:val="Spacing 0 pt121"/>
    <w:rsid w:val="00352E64"/>
    <w:rPr>
      <w:rFonts w:ascii="Times New Roman" w:hAnsi="Times New Roman" w:cs="Times New Roman"/>
      <w:b/>
      <w:bCs/>
      <w:noProof/>
      <w:spacing w:val="0"/>
      <w:sz w:val="26"/>
      <w:szCs w:val="26"/>
      <w:u w:val="none"/>
    </w:rPr>
  </w:style>
  <w:style w:type="character" w:customStyle="1" w:styleId="Heading1">
    <w:name w:val="Heading #1_"/>
    <w:link w:val="Heading12"/>
    <w:rsid w:val="00352E64"/>
    <w:rPr>
      <w:rFonts w:ascii="Arial" w:hAnsi="Arial" w:cs="Arial"/>
      <w:b/>
      <w:bCs/>
      <w:sz w:val="28"/>
      <w:szCs w:val="28"/>
      <w:u w:val="none"/>
    </w:rPr>
  </w:style>
  <w:style w:type="paragraph" w:customStyle="1" w:styleId="Heading12">
    <w:name w:val="Heading #1"/>
    <w:basedOn w:val="Normal"/>
    <w:link w:val="Heading1"/>
    <w:rsid w:val="00352E64"/>
    <w:pPr>
      <w:shd w:val="clear" w:color="auto" w:fill="FFFFFF"/>
      <w:spacing w:after="300" w:line="240" w:lineRule="atLeast"/>
      <w:jc w:val="both"/>
      <w:outlineLvl w:val="0"/>
    </w:pPr>
    <w:rPr>
      <w:rFonts w:ascii="Arial" w:hAnsi="Arial" w:cs="Arial"/>
      <w:b/>
      <w:bCs/>
      <w:color w:val="auto"/>
      <w:spacing w:val="-1"/>
      <w:sz w:val="28"/>
      <w:szCs w:val="28"/>
      <w:lang w:eastAsia="en-US"/>
    </w:rPr>
  </w:style>
  <w:style w:type="character" w:customStyle="1" w:styleId="Heading1Spacing0pt">
    <w:name w:val="Heading #1 + Spacing 0 pt"/>
    <w:rsid w:val="00352E64"/>
    <w:rPr>
      <w:rFonts w:ascii="Arial" w:hAnsi="Arial" w:cs="Arial"/>
      <w:b/>
      <w:bCs/>
      <w:noProof/>
      <w:spacing w:val="0"/>
      <w:sz w:val="28"/>
      <w:szCs w:val="28"/>
      <w:u w:val="none"/>
    </w:rPr>
  </w:style>
  <w:style w:type="character" w:customStyle="1" w:styleId="Heading1SegoeUI">
    <w:name w:val="Heading #1 + Segoe UI"/>
    <w:aliases w:val="13.5 pt,Spacing 0 pt120"/>
    <w:rsid w:val="00352E64"/>
    <w:rPr>
      <w:rFonts w:ascii="Segoe UI" w:hAnsi="Segoe UI" w:cs="Segoe UI"/>
      <w:b/>
      <w:bCs/>
      <w:noProof/>
      <w:spacing w:val="0"/>
      <w:sz w:val="27"/>
      <w:szCs w:val="27"/>
      <w:u w:val="none"/>
    </w:rPr>
  </w:style>
  <w:style w:type="character" w:customStyle="1" w:styleId="Bodytext395pt">
    <w:name w:val="Body text (3) + 9.5 pt"/>
    <w:aliases w:val="Italic22,Spacing 0 pt119"/>
    <w:rsid w:val="00352E64"/>
    <w:rPr>
      <w:rFonts w:ascii="Times New Roman" w:hAnsi="Times New Roman" w:cs="Times New Roman"/>
      <w:b/>
      <w:bCs/>
      <w:i/>
      <w:iCs/>
      <w:spacing w:val="3"/>
      <w:sz w:val="19"/>
      <w:szCs w:val="19"/>
      <w:u w:val="none"/>
    </w:rPr>
  </w:style>
  <w:style w:type="character" w:customStyle="1" w:styleId="Bodytext395pt1">
    <w:name w:val="Body text (3) + 9.5 pt1"/>
    <w:aliases w:val="Spacing 0 pt118"/>
    <w:rsid w:val="00352E64"/>
    <w:rPr>
      <w:rFonts w:ascii="Times New Roman" w:hAnsi="Times New Roman" w:cs="Times New Roman"/>
      <w:b/>
      <w:bCs/>
      <w:noProof/>
      <w:spacing w:val="1"/>
      <w:sz w:val="19"/>
      <w:szCs w:val="19"/>
      <w:u w:val="none"/>
    </w:rPr>
  </w:style>
  <w:style w:type="character" w:customStyle="1" w:styleId="Bodytext3155pt">
    <w:name w:val="Body text (3) + 15.5 pt"/>
    <w:aliases w:val="Spacing 0 pt117"/>
    <w:rsid w:val="00352E64"/>
    <w:rPr>
      <w:rFonts w:ascii="Times New Roman" w:hAnsi="Times New Roman" w:cs="Times New Roman"/>
      <w:b/>
      <w:bCs/>
      <w:spacing w:val="-2"/>
      <w:sz w:val="31"/>
      <w:szCs w:val="31"/>
      <w:u w:val="none"/>
    </w:rPr>
  </w:style>
  <w:style w:type="character" w:customStyle="1" w:styleId="Bodytext2112pt">
    <w:name w:val="Body text (21) + 12 pt"/>
    <w:aliases w:val="Not Bold15,Spacing 0 pt116"/>
    <w:rsid w:val="00352E64"/>
    <w:rPr>
      <w:rFonts w:ascii="Times New Roman" w:hAnsi="Times New Roman" w:cs="Times New Roman"/>
      <w:b/>
      <w:bCs/>
      <w:spacing w:val="2"/>
      <w:sz w:val="24"/>
      <w:szCs w:val="24"/>
      <w:u w:val="none"/>
    </w:rPr>
  </w:style>
  <w:style w:type="character" w:customStyle="1" w:styleId="Bodytext25">
    <w:name w:val="Body text (25)_"/>
    <w:link w:val="Bodytext250"/>
    <w:rsid w:val="00352E64"/>
    <w:rPr>
      <w:rFonts w:ascii="Times New Roman" w:hAnsi="Times New Roman" w:cs="Times New Roman"/>
      <w:i/>
      <w:iCs/>
      <w:spacing w:val="1"/>
      <w:u w:val="none"/>
    </w:rPr>
  </w:style>
  <w:style w:type="paragraph" w:customStyle="1" w:styleId="Bodytext250">
    <w:name w:val="Body text (25)"/>
    <w:basedOn w:val="Normal"/>
    <w:link w:val="Bodytext25"/>
    <w:rsid w:val="00352E64"/>
    <w:pPr>
      <w:shd w:val="clear" w:color="auto" w:fill="FFFFFF"/>
      <w:spacing w:before="180" w:after="480" w:line="240" w:lineRule="atLeast"/>
      <w:jc w:val="both"/>
    </w:pPr>
    <w:rPr>
      <w:rFonts w:ascii="Times New Roman" w:hAnsi="Times New Roman" w:cs="Times New Roman"/>
      <w:i/>
      <w:iCs/>
      <w:color w:val="auto"/>
      <w:spacing w:val="1"/>
      <w:lang w:eastAsia="en-US"/>
    </w:rPr>
  </w:style>
  <w:style w:type="character" w:customStyle="1" w:styleId="Bodytext25Bold">
    <w:name w:val="Body text (25) + Bold"/>
    <w:aliases w:val="Not Italic9,Spacing 0 pt115"/>
    <w:rsid w:val="00352E64"/>
    <w:rPr>
      <w:rFonts w:ascii="Times New Roman" w:hAnsi="Times New Roman" w:cs="Times New Roman"/>
      <w:b/>
      <w:bCs/>
      <w:i/>
      <w:iCs/>
      <w:spacing w:val="-2"/>
      <w:u w:val="none"/>
    </w:rPr>
  </w:style>
  <w:style w:type="character" w:customStyle="1" w:styleId="Bodytext25NotItalic">
    <w:name w:val="Body text (25) + Not Italic"/>
    <w:aliases w:val="Spacing 0 pt114"/>
    <w:rsid w:val="00352E64"/>
    <w:rPr>
      <w:rFonts w:ascii="Times New Roman" w:hAnsi="Times New Roman" w:cs="Times New Roman"/>
      <w:i/>
      <w:iCs/>
      <w:spacing w:val="2"/>
      <w:u w:val="none"/>
    </w:rPr>
  </w:style>
  <w:style w:type="character" w:customStyle="1" w:styleId="Heading92">
    <w:name w:val="Heading #9 (2)_"/>
    <w:link w:val="Heading920"/>
    <w:rsid w:val="00352E64"/>
    <w:rPr>
      <w:rFonts w:ascii="Times New Roman" w:hAnsi="Times New Roman" w:cs="Times New Roman"/>
      <w:spacing w:val="2"/>
      <w:u w:val="none"/>
    </w:rPr>
  </w:style>
  <w:style w:type="paragraph" w:customStyle="1" w:styleId="Heading920">
    <w:name w:val="Heading #9 (2)"/>
    <w:basedOn w:val="Normal"/>
    <w:link w:val="Heading92"/>
    <w:rsid w:val="00352E64"/>
    <w:pPr>
      <w:shd w:val="clear" w:color="auto" w:fill="FFFFFF"/>
      <w:spacing w:before="180" w:after="60" w:line="240" w:lineRule="atLeast"/>
      <w:jc w:val="both"/>
      <w:outlineLvl w:val="8"/>
    </w:pPr>
    <w:rPr>
      <w:rFonts w:ascii="Times New Roman" w:hAnsi="Times New Roman" w:cs="Times New Roman"/>
      <w:color w:val="auto"/>
      <w:spacing w:val="2"/>
      <w:lang w:eastAsia="en-US"/>
    </w:rPr>
  </w:style>
  <w:style w:type="character" w:customStyle="1" w:styleId="Heading115">
    <w:name w:val="Heading #11 (5)_"/>
    <w:link w:val="Heading1150"/>
    <w:rsid w:val="00352E64"/>
    <w:rPr>
      <w:rFonts w:ascii="Segoe UI" w:hAnsi="Segoe UI" w:cs="Segoe UI"/>
      <w:b/>
      <w:bCs/>
      <w:noProof/>
      <w:sz w:val="25"/>
      <w:szCs w:val="25"/>
      <w:u w:val="none"/>
    </w:rPr>
  </w:style>
  <w:style w:type="paragraph" w:customStyle="1" w:styleId="Heading1150">
    <w:name w:val="Heading #11 (5)"/>
    <w:basedOn w:val="Normal"/>
    <w:link w:val="Heading115"/>
    <w:rsid w:val="00352E64"/>
    <w:pPr>
      <w:shd w:val="clear" w:color="auto" w:fill="FFFFFF"/>
      <w:spacing w:before="420" w:after="540" w:line="240" w:lineRule="atLeast"/>
      <w:jc w:val="center"/>
    </w:pPr>
    <w:rPr>
      <w:rFonts w:ascii="Segoe UI" w:hAnsi="Segoe UI" w:cs="Segoe UI"/>
      <w:b/>
      <w:bCs/>
      <w:noProof/>
      <w:color w:val="auto"/>
      <w:sz w:val="25"/>
      <w:szCs w:val="25"/>
      <w:lang w:eastAsia="en-US"/>
    </w:rPr>
  </w:style>
  <w:style w:type="character" w:customStyle="1" w:styleId="Heading115TimesNewRoman">
    <w:name w:val="Heading #11 (5) + Times New Roman"/>
    <w:rsid w:val="00352E64"/>
    <w:rPr>
      <w:rFonts w:ascii="Times New Roman" w:hAnsi="Times New Roman" w:cs="Times New Roman"/>
      <w:b/>
      <w:bCs/>
      <w:noProof/>
      <w:sz w:val="25"/>
      <w:szCs w:val="25"/>
      <w:u w:val="none"/>
    </w:rPr>
  </w:style>
  <w:style w:type="character" w:customStyle="1" w:styleId="Bodytext21Corbel">
    <w:name w:val="Body text (21) + Corbel"/>
    <w:aliases w:val="Not Bold14,Spacing 0 pt113"/>
    <w:rsid w:val="00352E64"/>
    <w:rPr>
      <w:rFonts w:ascii="Corbel" w:hAnsi="Corbel" w:cs="Corbel"/>
      <w:b/>
      <w:bCs/>
      <w:noProof/>
      <w:spacing w:val="0"/>
      <w:sz w:val="19"/>
      <w:szCs w:val="19"/>
      <w:u w:val="none"/>
    </w:rPr>
  </w:style>
  <w:style w:type="character" w:customStyle="1" w:styleId="Heading22">
    <w:name w:val="Heading #22_"/>
    <w:link w:val="Heading220"/>
    <w:rsid w:val="00352E64"/>
    <w:rPr>
      <w:rFonts w:ascii="Times New Roman" w:hAnsi="Times New Roman" w:cs="Times New Roman"/>
      <w:b/>
      <w:bCs/>
      <w:spacing w:val="4"/>
      <w:u w:val="none"/>
    </w:rPr>
  </w:style>
  <w:style w:type="paragraph" w:customStyle="1" w:styleId="Heading220">
    <w:name w:val="Heading #22"/>
    <w:basedOn w:val="Normal"/>
    <w:link w:val="Heading22"/>
    <w:rsid w:val="00352E64"/>
    <w:pPr>
      <w:shd w:val="clear" w:color="auto" w:fill="FFFFFF"/>
      <w:spacing w:after="240" w:line="360" w:lineRule="exact"/>
      <w:ind w:hanging="1440"/>
    </w:pPr>
    <w:rPr>
      <w:rFonts w:ascii="Times New Roman" w:hAnsi="Times New Roman" w:cs="Times New Roman"/>
      <w:b/>
      <w:bCs/>
      <w:color w:val="auto"/>
      <w:spacing w:val="4"/>
      <w:lang w:eastAsia="en-US"/>
    </w:rPr>
  </w:style>
  <w:style w:type="character" w:customStyle="1" w:styleId="Bodytext4NotItalic2">
    <w:name w:val="Body text (4) + Not Italic2"/>
    <w:aliases w:val="Spacing 0 pt112"/>
    <w:rsid w:val="00352E64"/>
    <w:rPr>
      <w:rFonts w:ascii="Times New Roman" w:hAnsi="Times New Roman" w:cs="Times New Roman"/>
      <w:i/>
      <w:iCs/>
      <w:spacing w:val="6"/>
      <w:u w:val="none"/>
    </w:rPr>
  </w:style>
  <w:style w:type="character" w:customStyle="1" w:styleId="Bodytext4Spacing0pt2">
    <w:name w:val="Body text (4) + Spacing 0 pt2"/>
    <w:rsid w:val="00352E64"/>
    <w:rPr>
      <w:rFonts w:ascii="Times New Roman" w:hAnsi="Times New Roman" w:cs="Times New Roman"/>
      <w:i/>
      <w:iCs/>
      <w:spacing w:val="1"/>
      <w:u w:val="none"/>
    </w:rPr>
  </w:style>
  <w:style w:type="character" w:customStyle="1" w:styleId="Heading22NotBold">
    <w:name w:val="Heading #22 + Not Bold"/>
    <w:aliases w:val="Spacing 0 pt111,Body text (6) + Bold2"/>
    <w:rsid w:val="00352E64"/>
    <w:rPr>
      <w:rFonts w:ascii="Times New Roman" w:hAnsi="Times New Roman" w:cs="Times New Roman"/>
      <w:b/>
      <w:bCs/>
      <w:spacing w:val="6"/>
      <w:u w:val="none"/>
    </w:rPr>
  </w:style>
  <w:style w:type="character" w:customStyle="1" w:styleId="Tablecaption">
    <w:name w:val="Table caption_"/>
    <w:link w:val="Tablecaption0"/>
    <w:rsid w:val="00352E64"/>
    <w:rPr>
      <w:rFonts w:ascii="Times New Roman" w:hAnsi="Times New Roman" w:cs="Times New Roman"/>
      <w:spacing w:val="2"/>
      <w:u w:val="none"/>
    </w:rPr>
  </w:style>
  <w:style w:type="paragraph" w:customStyle="1" w:styleId="Tablecaption0">
    <w:name w:val="Table caption"/>
    <w:basedOn w:val="Normal"/>
    <w:link w:val="Tablecaption"/>
    <w:rsid w:val="00352E64"/>
    <w:pPr>
      <w:shd w:val="clear" w:color="auto" w:fill="FFFFFF"/>
      <w:spacing w:line="240" w:lineRule="atLeast"/>
    </w:pPr>
    <w:rPr>
      <w:rFonts w:ascii="Times New Roman" w:hAnsi="Times New Roman" w:cs="Times New Roman"/>
      <w:color w:val="auto"/>
      <w:spacing w:val="2"/>
      <w:lang w:eastAsia="en-US"/>
    </w:rPr>
  </w:style>
  <w:style w:type="character" w:customStyle="1" w:styleId="TablecaptionSpacing0pt">
    <w:name w:val="Table caption + Spacing 0 pt"/>
    <w:rsid w:val="00352E64"/>
    <w:rPr>
      <w:rFonts w:ascii="Times New Roman" w:hAnsi="Times New Roman" w:cs="Times New Roman"/>
      <w:spacing w:val="6"/>
      <w:u w:val="none"/>
    </w:rPr>
  </w:style>
  <w:style w:type="character" w:customStyle="1" w:styleId="Bodytext10pt4">
    <w:name w:val="Body text + 10 pt4"/>
    <w:aliases w:val="Spacing 0 pt110"/>
    <w:rsid w:val="00352E64"/>
    <w:rPr>
      <w:rFonts w:ascii="Times New Roman" w:hAnsi="Times New Roman" w:cs="Times New Roman"/>
      <w:noProof/>
      <w:spacing w:val="0"/>
      <w:sz w:val="20"/>
      <w:szCs w:val="20"/>
      <w:u w:val="none"/>
    </w:rPr>
  </w:style>
  <w:style w:type="character" w:customStyle="1" w:styleId="Bodytext313pt2">
    <w:name w:val="Body text (3) + 13 pt2"/>
    <w:aliases w:val="Italic21,Spacing 0 pt109,Body text (6) + 5.5 pt,Body text (2) + 8.5 pt"/>
    <w:rsid w:val="00352E64"/>
    <w:rPr>
      <w:rFonts w:ascii="Times New Roman" w:hAnsi="Times New Roman" w:cs="Times New Roman"/>
      <w:b/>
      <w:bCs/>
      <w:i/>
      <w:iCs/>
      <w:spacing w:val="6"/>
      <w:sz w:val="26"/>
      <w:szCs w:val="26"/>
      <w:u w:val="none"/>
    </w:rPr>
  </w:style>
  <w:style w:type="character" w:customStyle="1" w:styleId="Bodytext311pt">
    <w:name w:val="Body text (3) + 11 pt"/>
    <w:aliases w:val="Spacing 0 pt108,Body text (10) + Not Italic"/>
    <w:rsid w:val="00352E64"/>
    <w:rPr>
      <w:rFonts w:ascii="Times New Roman" w:hAnsi="Times New Roman" w:cs="Times New Roman"/>
      <w:b/>
      <w:bCs/>
      <w:noProof/>
      <w:spacing w:val="0"/>
      <w:sz w:val="22"/>
      <w:szCs w:val="22"/>
      <w:u w:val="none"/>
    </w:rPr>
  </w:style>
  <w:style w:type="character" w:customStyle="1" w:styleId="Heading212">
    <w:name w:val="Heading #21 (2)_"/>
    <w:link w:val="Heading2120"/>
    <w:rsid w:val="00352E64"/>
    <w:rPr>
      <w:rFonts w:ascii="Times New Roman" w:hAnsi="Times New Roman" w:cs="Times New Roman"/>
      <w:spacing w:val="3"/>
      <w:sz w:val="20"/>
      <w:szCs w:val="20"/>
      <w:u w:val="none"/>
    </w:rPr>
  </w:style>
  <w:style w:type="paragraph" w:customStyle="1" w:styleId="Heading2120">
    <w:name w:val="Heading #21 (2)"/>
    <w:basedOn w:val="Normal"/>
    <w:link w:val="Heading212"/>
    <w:rsid w:val="00352E64"/>
    <w:pPr>
      <w:shd w:val="clear" w:color="auto" w:fill="FFFFFF"/>
      <w:spacing w:before="60" w:after="600" w:line="240" w:lineRule="atLeast"/>
      <w:jc w:val="both"/>
    </w:pPr>
    <w:rPr>
      <w:rFonts w:ascii="Times New Roman" w:hAnsi="Times New Roman" w:cs="Times New Roman"/>
      <w:color w:val="auto"/>
      <w:spacing w:val="3"/>
      <w:sz w:val="20"/>
      <w:szCs w:val="20"/>
      <w:lang w:eastAsia="en-US"/>
    </w:rPr>
  </w:style>
  <w:style w:type="character" w:customStyle="1" w:styleId="Heading212SmallCaps">
    <w:name w:val="Heading #21 (2) + Small Caps"/>
    <w:rsid w:val="00352E64"/>
    <w:rPr>
      <w:rFonts w:ascii="Times New Roman" w:hAnsi="Times New Roman" w:cs="Times New Roman"/>
      <w:smallCaps/>
      <w:spacing w:val="3"/>
      <w:sz w:val="20"/>
      <w:szCs w:val="20"/>
      <w:u w:val="none"/>
    </w:rPr>
  </w:style>
  <w:style w:type="character" w:customStyle="1" w:styleId="Heading21212pt">
    <w:name w:val="Heading #21 (2) + 12 pt"/>
    <w:aliases w:val="Italic20,Spacing 0 pt107,Body text (11) + 9 pt"/>
    <w:rsid w:val="00352E64"/>
    <w:rPr>
      <w:rFonts w:ascii="Times New Roman" w:hAnsi="Times New Roman" w:cs="Times New Roman"/>
      <w:i/>
      <w:iCs/>
      <w:spacing w:val="1"/>
      <w:sz w:val="24"/>
      <w:szCs w:val="24"/>
      <w:u w:val="none"/>
    </w:rPr>
  </w:style>
  <w:style w:type="character" w:customStyle="1" w:styleId="BodytextSpacing0pt2">
    <w:name w:val="Body text + Spacing 0 pt2"/>
    <w:rsid w:val="00352E64"/>
    <w:rPr>
      <w:rFonts w:ascii="Times New Roman" w:hAnsi="Times New Roman" w:cs="Times New Roman"/>
      <w:spacing w:val="6"/>
      <w:u w:val="none"/>
    </w:rPr>
  </w:style>
  <w:style w:type="character" w:customStyle="1" w:styleId="Bodytext20Spacing0pt">
    <w:name w:val="Body text (20) + Spacing 0 pt"/>
    <w:rsid w:val="00352E64"/>
    <w:rPr>
      <w:rFonts w:ascii="Times New Roman" w:hAnsi="Times New Roman" w:cs="Times New Roman"/>
      <w:b/>
      <w:bCs/>
      <w:i/>
      <w:iCs/>
      <w:spacing w:val="5"/>
      <w:sz w:val="19"/>
      <w:szCs w:val="19"/>
      <w:u w:val="none"/>
    </w:rPr>
  </w:style>
  <w:style w:type="character" w:customStyle="1" w:styleId="Bodytext21Spacing0pt">
    <w:name w:val="Body text (21) + Spacing 0 pt"/>
    <w:rsid w:val="00352E64"/>
    <w:rPr>
      <w:rFonts w:ascii="Times New Roman" w:hAnsi="Times New Roman" w:cs="Times New Roman"/>
      <w:b/>
      <w:bCs/>
      <w:spacing w:val="4"/>
      <w:sz w:val="19"/>
      <w:szCs w:val="19"/>
      <w:u w:val="none"/>
    </w:rPr>
  </w:style>
  <w:style w:type="character" w:customStyle="1" w:styleId="Bodytext2112pt2">
    <w:name w:val="Body text (21) + 12 pt2"/>
    <w:aliases w:val="Spacing 0 pt106,Body text + Trebuchet MS"/>
    <w:rsid w:val="00352E64"/>
    <w:rPr>
      <w:rFonts w:ascii="Times New Roman" w:hAnsi="Times New Roman" w:cs="Times New Roman"/>
      <w:b/>
      <w:bCs/>
      <w:spacing w:val="4"/>
      <w:sz w:val="24"/>
      <w:szCs w:val="24"/>
      <w:u w:val="none"/>
    </w:rPr>
  </w:style>
  <w:style w:type="character" w:customStyle="1" w:styleId="HeaderorfooterSpacing0pt2">
    <w:name w:val="Header or footer + Spacing 0 pt2"/>
    <w:rsid w:val="00352E64"/>
    <w:rPr>
      <w:rFonts w:ascii="Times New Roman" w:hAnsi="Times New Roman" w:cs="Times New Roman"/>
      <w:b/>
      <w:bCs/>
      <w:spacing w:val="14"/>
      <w:sz w:val="19"/>
      <w:szCs w:val="19"/>
      <w:u w:val="none"/>
    </w:rPr>
  </w:style>
  <w:style w:type="character" w:customStyle="1" w:styleId="Bodytext13pt2">
    <w:name w:val="Body text + 13 pt2"/>
    <w:aliases w:val="Bold30,Italic19,Spacing 0 pt105,Body text + Verdana"/>
    <w:rsid w:val="00352E64"/>
    <w:rPr>
      <w:rFonts w:ascii="Times New Roman" w:hAnsi="Times New Roman" w:cs="Times New Roman"/>
      <w:b/>
      <w:bCs/>
      <w:i/>
      <w:iCs/>
      <w:spacing w:val="1"/>
      <w:sz w:val="26"/>
      <w:szCs w:val="26"/>
      <w:u w:val="none"/>
    </w:rPr>
  </w:style>
  <w:style w:type="character" w:customStyle="1" w:styleId="BodytextSmallCaps">
    <w:name w:val="Body text + Small Caps"/>
    <w:aliases w:val="Spacing 0 pt104"/>
    <w:rsid w:val="00352E64"/>
    <w:rPr>
      <w:rFonts w:ascii="Times New Roman" w:hAnsi="Times New Roman" w:cs="Times New Roman"/>
      <w:smallCaps/>
      <w:spacing w:val="6"/>
      <w:u w:val="none"/>
    </w:rPr>
  </w:style>
  <w:style w:type="character" w:customStyle="1" w:styleId="Heading182">
    <w:name w:val="Heading #18 (2)_"/>
    <w:link w:val="Heading1820"/>
    <w:rsid w:val="00352E64"/>
    <w:rPr>
      <w:rFonts w:ascii="Impact" w:hAnsi="Impact" w:cs="Impact"/>
      <w:sz w:val="27"/>
      <w:szCs w:val="27"/>
      <w:u w:val="none"/>
    </w:rPr>
  </w:style>
  <w:style w:type="paragraph" w:customStyle="1" w:styleId="Heading1820">
    <w:name w:val="Heading #18 (2)"/>
    <w:basedOn w:val="Normal"/>
    <w:link w:val="Heading182"/>
    <w:rsid w:val="00352E64"/>
    <w:pPr>
      <w:shd w:val="clear" w:color="auto" w:fill="FFFFFF"/>
      <w:spacing w:before="120" w:after="720" w:line="240" w:lineRule="atLeast"/>
      <w:jc w:val="both"/>
    </w:pPr>
    <w:rPr>
      <w:rFonts w:ascii="Impact" w:hAnsi="Impact" w:cs="Impact"/>
      <w:color w:val="auto"/>
      <w:sz w:val="27"/>
      <w:szCs w:val="27"/>
      <w:lang w:eastAsia="en-US"/>
    </w:rPr>
  </w:style>
  <w:style w:type="character" w:customStyle="1" w:styleId="Heading182TimesNewRoman">
    <w:name w:val="Heading #18 (2) + Times New Roman"/>
    <w:aliases w:val="13 pt,Bold29"/>
    <w:rsid w:val="00352E64"/>
    <w:rPr>
      <w:rFonts w:ascii="Times New Roman" w:hAnsi="Times New Roman" w:cs="Times New Roman"/>
      <w:b/>
      <w:bCs/>
      <w:noProof/>
      <w:sz w:val="26"/>
      <w:szCs w:val="26"/>
      <w:u w:val="none"/>
    </w:rPr>
  </w:style>
  <w:style w:type="character" w:customStyle="1" w:styleId="Bodytext28">
    <w:name w:val="Body text (28)_"/>
    <w:link w:val="Bodytext280"/>
    <w:rsid w:val="00352E64"/>
    <w:rPr>
      <w:spacing w:val="35"/>
      <w:sz w:val="8"/>
      <w:szCs w:val="8"/>
      <w:u w:val="none"/>
    </w:rPr>
  </w:style>
  <w:style w:type="paragraph" w:customStyle="1" w:styleId="Bodytext280">
    <w:name w:val="Body text (28)"/>
    <w:basedOn w:val="Normal"/>
    <w:link w:val="Bodytext28"/>
    <w:rsid w:val="00352E64"/>
    <w:pPr>
      <w:shd w:val="clear" w:color="auto" w:fill="FFFFFF"/>
      <w:spacing w:after="300" w:line="240" w:lineRule="atLeast"/>
    </w:pPr>
    <w:rPr>
      <w:rFonts w:cs="Times New Roman"/>
      <w:color w:val="auto"/>
      <w:spacing w:val="35"/>
      <w:sz w:val="8"/>
      <w:szCs w:val="8"/>
      <w:lang w:eastAsia="en-US"/>
    </w:rPr>
  </w:style>
  <w:style w:type="character" w:customStyle="1" w:styleId="Bodytext28TimesNewRoman">
    <w:name w:val="Body text (28) + Times New Roman"/>
    <w:aliases w:val="12 pt1,Spacing 0 pt103"/>
    <w:rsid w:val="00352E64"/>
    <w:rPr>
      <w:rFonts w:ascii="Times New Roman" w:hAnsi="Times New Roman" w:cs="Times New Roman"/>
      <w:spacing w:val="6"/>
      <w:sz w:val="24"/>
      <w:szCs w:val="24"/>
      <w:u w:val="none"/>
    </w:rPr>
  </w:style>
  <w:style w:type="character" w:customStyle="1" w:styleId="Heading16">
    <w:name w:val="Heading #16_"/>
    <w:link w:val="Heading160"/>
    <w:rsid w:val="00352E64"/>
    <w:rPr>
      <w:rFonts w:ascii="Times New Roman" w:hAnsi="Times New Roman" w:cs="Times New Roman"/>
      <w:i/>
      <w:iCs/>
      <w:spacing w:val="1"/>
      <w:u w:val="none"/>
    </w:rPr>
  </w:style>
  <w:style w:type="paragraph" w:customStyle="1" w:styleId="Heading160">
    <w:name w:val="Heading #16"/>
    <w:basedOn w:val="Normal"/>
    <w:link w:val="Heading16"/>
    <w:rsid w:val="00352E64"/>
    <w:pPr>
      <w:shd w:val="clear" w:color="auto" w:fill="FFFFFF"/>
      <w:spacing w:before="120" w:after="120" w:line="240" w:lineRule="atLeast"/>
      <w:jc w:val="both"/>
    </w:pPr>
    <w:rPr>
      <w:rFonts w:ascii="Times New Roman" w:hAnsi="Times New Roman" w:cs="Times New Roman"/>
      <w:i/>
      <w:iCs/>
      <w:color w:val="auto"/>
      <w:spacing w:val="1"/>
      <w:lang w:eastAsia="en-US"/>
    </w:rPr>
  </w:style>
  <w:style w:type="character" w:customStyle="1" w:styleId="Heading16NotItalic">
    <w:name w:val="Heading #16 + Not Italic"/>
    <w:aliases w:val="Spacing 0 pt102"/>
    <w:rsid w:val="00352E64"/>
    <w:rPr>
      <w:rFonts w:ascii="Times New Roman" w:hAnsi="Times New Roman" w:cs="Times New Roman"/>
      <w:i/>
      <w:iCs/>
      <w:spacing w:val="6"/>
      <w:u w:val="none"/>
    </w:rPr>
  </w:style>
  <w:style w:type="character" w:customStyle="1" w:styleId="Bodytext21Italic2">
    <w:name w:val="Body text (21) + Italic2"/>
    <w:aliases w:val="Spacing 0 pt101,Body text (2) + 11 pt5"/>
    <w:rsid w:val="00352E64"/>
    <w:rPr>
      <w:rFonts w:ascii="Times New Roman" w:hAnsi="Times New Roman" w:cs="Times New Roman"/>
      <w:b/>
      <w:bCs/>
      <w:i/>
      <w:iCs/>
      <w:spacing w:val="5"/>
      <w:sz w:val="19"/>
      <w:szCs w:val="19"/>
      <w:u w:val="none"/>
    </w:rPr>
  </w:style>
  <w:style w:type="character" w:customStyle="1" w:styleId="Bodytext219pt">
    <w:name w:val="Body text (21) + 9 pt"/>
    <w:aliases w:val="Spacing 0 pt100,Body text + Bold4"/>
    <w:rsid w:val="00352E64"/>
    <w:rPr>
      <w:rFonts w:ascii="Times New Roman" w:hAnsi="Times New Roman" w:cs="Times New Roman"/>
      <w:b/>
      <w:bCs/>
      <w:spacing w:val="3"/>
      <w:sz w:val="18"/>
      <w:szCs w:val="18"/>
      <w:u w:val="none"/>
    </w:rPr>
  </w:style>
  <w:style w:type="character" w:customStyle="1" w:styleId="Bodytext22Spacing0pt">
    <w:name w:val="Body text (22) + Spacing 0 pt"/>
    <w:rsid w:val="00352E64"/>
    <w:rPr>
      <w:rFonts w:ascii="Times New Roman" w:hAnsi="Times New Roman" w:cs="Times New Roman"/>
      <w:b/>
      <w:bCs/>
      <w:spacing w:val="4"/>
      <w:sz w:val="18"/>
      <w:szCs w:val="18"/>
      <w:u w:val="none"/>
    </w:rPr>
  </w:style>
  <w:style w:type="character" w:customStyle="1" w:styleId="Bodytext2295pt">
    <w:name w:val="Body text (22) + 9.5 pt"/>
    <w:aliases w:val="Spacing 0 pt99,Body text (2) + 11 pt4"/>
    <w:rsid w:val="00352E64"/>
    <w:rPr>
      <w:rFonts w:ascii="Times New Roman" w:hAnsi="Times New Roman" w:cs="Times New Roman"/>
      <w:b/>
      <w:bCs/>
      <w:spacing w:val="4"/>
      <w:sz w:val="19"/>
      <w:szCs w:val="19"/>
      <w:u w:val="none"/>
    </w:rPr>
  </w:style>
  <w:style w:type="character" w:customStyle="1" w:styleId="Headerorfooter7">
    <w:name w:val="Header or footer (7)_"/>
    <w:link w:val="Headerorfooter70"/>
    <w:rsid w:val="00352E64"/>
    <w:rPr>
      <w:rFonts w:ascii="Times New Roman" w:hAnsi="Times New Roman" w:cs="Times New Roman"/>
      <w:b/>
      <w:bCs/>
      <w:spacing w:val="26"/>
      <w:sz w:val="17"/>
      <w:szCs w:val="17"/>
      <w:u w:val="none"/>
    </w:rPr>
  </w:style>
  <w:style w:type="paragraph" w:customStyle="1" w:styleId="Headerorfooter70">
    <w:name w:val="Header or footer (7)"/>
    <w:basedOn w:val="Normal"/>
    <w:link w:val="Headerorfooter7"/>
    <w:rsid w:val="00352E64"/>
    <w:pPr>
      <w:shd w:val="clear" w:color="auto" w:fill="FFFFFF"/>
      <w:spacing w:line="240" w:lineRule="atLeast"/>
    </w:pPr>
    <w:rPr>
      <w:rFonts w:ascii="Times New Roman" w:hAnsi="Times New Roman" w:cs="Times New Roman"/>
      <w:b/>
      <w:bCs/>
      <w:color w:val="auto"/>
      <w:spacing w:val="26"/>
      <w:sz w:val="17"/>
      <w:szCs w:val="17"/>
      <w:lang w:eastAsia="en-US"/>
    </w:rPr>
  </w:style>
  <w:style w:type="character" w:customStyle="1" w:styleId="Bodytext29">
    <w:name w:val="Body text (29)_"/>
    <w:link w:val="Bodytext290"/>
    <w:rsid w:val="00352E64"/>
    <w:rPr>
      <w:rFonts w:ascii="Segoe UI" w:hAnsi="Segoe UI" w:cs="Segoe UI"/>
      <w:noProof/>
      <w:sz w:val="10"/>
      <w:szCs w:val="10"/>
      <w:u w:val="none"/>
    </w:rPr>
  </w:style>
  <w:style w:type="paragraph" w:customStyle="1" w:styleId="Bodytext290">
    <w:name w:val="Body text (29)"/>
    <w:basedOn w:val="Normal"/>
    <w:link w:val="Bodytext29"/>
    <w:rsid w:val="00352E64"/>
    <w:pPr>
      <w:shd w:val="clear" w:color="auto" w:fill="FFFFFF"/>
      <w:spacing w:before="300" w:after="4740" w:line="240" w:lineRule="atLeast"/>
    </w:pPr>
    <w:rPr>
      <w:rFonts w:ascii="Segoe UI" w:hAnsi="Segoe UI" w:cs="Segoe UI"/>
      <w:noProof/>
      <w:color w:val="auto"/>
      <w:sz w:val="10"/>
      <w:szCs w:val="10"/>
      <w:lang w:eastAsia="en-US"/>
    </w:rPr>
  </w:style>
  <w:style w:type="character" w:customStyle="1" w:styleId="Heading2213pt">
    <w:name w:val="Heading #22 + 13 pt"/>
    <w:aliases w:val="Italic18,Spacing 0 pt98,Body text (2) + 11 pt3"/>
    <w:rsid w:val="00352E64"/>
    <w:rPr>
      <w:rFonts w:ascii="Times New Roman" w:hAnsi="Times New Roman" w:cs="Times New Roman"/>
      <w:b/>
      <w:bCs/>
      <w:i/>
      <w:iCs/>
      <w:spacing w:val="4"/>
      <w:sz w:val="26"/>
      <w:szCs w:val="26"/>
      <w:u w:val="none"/>
    </w:rPr>
  </w:style>
  <w:style w:type="character" w:customStyle="1" w:styleId="Tableofcontents9">
    <w:name w:val="Table of contents (9)_"/>
    <w:link w:val="Tableofcontents90"/>
    <w:rsid w:val="00352E64"/>
    <w:rPr>
      <w:rFonts w:ascii="Times New Roman" w:hAnsi="Times New Roman" w:cs="Times New Roman"/>
      <w:i/>
      <w:iCs/>
      <w:spacing w:val="1"/>
      <w:u w:val="none"/>
    </w:rPr>
  </w:style>
  <w:style w:type="paragraph" w:customStyle="1" w:styleId="Tableofcontents90">
    <w:name w:val="Table of contents (9)"/>
    <w:basedOn w:val="Normal"/>
    <w:link w:val="Tableofcontents9"/>
    <w:rsid w:val="00352E64"/>
    <w:pPr>
      <w:shd w:val="clear" w:color="auto" w:fill="FFFFFF"/>
      <w:spacing w:before="120" w:after="120" w:line="240" w:lineRule="atLeast"/>
      <w:jc w:val="both"/>
    </w:pPr>
    <w:rPr>
      <w:rFonts w:ascii="Times New Roman" w:hAnsi="Times New Roman" w:cs="Times New Roman"/>
      <w:i/>
      <w:iCs/>
      <w:color w:val="auto"/>
      <w:spacing w:val="1"/>
      <w:lang w:eastAsia="en-US"/>
    </w:rPr>
  </w:style>
  <w:style w:type="character" w:customStyle="1" w:styleId="Tableofcontents9NotItalic">
    <w:name w:val="Table of contents (9) + Not Italic"/>
    <w:aliases w:val="Spacing 0 pt97,Body text (2) + Italic"/>
    <w:rsid w:val="00352E64"/>
    <w:rPr>
      <w:rFonts w:ascii="Times New Roman" w:hAnsi="Times New Roman" w:cs="Times New Roman"/>
      <w:i/>
      <w:iCs/>
      <w:spacing w:val="6"/>
      <w:u w:val="none"/>
    </w:rPr>
  </w:style>
  <w:style w:type="character" w:customStyle="1" w:styleId="Tableofcontents910pt">
    <w:name w:val="Table of contents (9) + 10 pt"/>
    <w:aliases w:val="Spacing 1 pt10"/>
    <w:rsid w:val="00352E64"/>
    <w:rPr>
      <w:rFonts w:ascii="Times New Roman" w:hAnsi="Times New Roman" w:cs="Times New Roman"/>
      <w:i/>
      <w:iCs/>
      <w:spacing w:val="34"/>
      <w:sz w:val="20"/>
      <w:szCs w:val="20"/>
      <w:u w:val="none"/>
    </w:rPr>
  </w:style>
  <w:style w:type="character" w:customStyle="1" w:styleId="Tableofcontents910pt1">
    <w:name w:val="Table of contents (9) + 10 pt1"/>
    <w:aliases w:val="Not Italic8,Spacing 0 pt96,Heading #5 + 11.5 pt"/>
    <w:rsid w:val="00352E64"/>
    <w:rPr>
      <w:rFonts w:ascii="Times New Roman" w:hAnsi="Times New Roman" w:cs="Times New Roman"/>
      <w:i/>
      <w:iCs/>
      <w:noProof/>
      <w:spacing w:val="0"/>
      <w:sz w:val="20"/>
      <w:szCs w:val="20"/>
      <w:u w:val="none"/>
    </w:rPr>
  </w:style>
  <w:style w:type="character" w:customStyle="1" w:styleId="TableofcontentsBold">
    <w:name w:val="Table of contents + Bold"/>
    <w:aliases w:val="Spacing 0 pt95,Body text + Impact,10 pt6"/>
    <w:rsid w:val="00352E64"/>
    <w:rPr>
      <w:rFonts w:ascii="Times New Roman" w:hAnsi="Times New Roman" w:cs="Times New Roman"/>
      <w:b/>
      <w:bCs/>
      <w:spacing w:val="4"/>
      <w:u w:val="none"/>
    </w:rPr>
  </w:style>
  <w:style w:type="character" w:customStyle="1" w:styleId="TableofcontentsSpacing0pt2">
    <w:name w:val="Table of contents + Spacing 0 pt2"/>
    <w:rsid w:val="00352E64"/>
    <w:rPr>
      <w:rFonts w:ascii="Times New Roman" w:hAnsi="Times New Roman" w:cs="Times New Roman"/>
      <w:spacing w:val="6"/>
      <w:u w:val="none"/>
    </w:rPr>
  </w:style>
  <w:style w:type="character" w:customStyle="1" w:styleId="Heading19">
    <w:name w:val="Heading #19_"/>
    <w:link w:val="Heading190"/>
    <w:rsid w:val="00352E64"/>
    <w:rPr>
      <w:rFonts w:ascii="Times New Roman" w:hAnsi="Times New Roman" w:cs="Times New Roman"/>
      <w:b/>
      <w:bCs/>
      <w:spacing w:val="8"/>
      <w:sz w:val="26"/>
      <w:szCs w:val="26"/>
      <w:u w:val="none"/>
    </w:rPr>
  </w:style>
  <w:style w:type="paragraph" w:customStyle="1" w:styleId="Heading190">
    <w:name w:val="Heading #19"/>
    <w:basedOn w:val="Normal"/>
    <w:link w:val="Heading19"/>
    <w:rsid w:val="00352E64"/>
    <w:pPr>
      <w:shd w:val="clear" w:color="auto" w:fill="FFFFFF"/>
      <w:spacing w:before="480" w:after="480" w:line="240" w:lineRule="atLeast"/>
      <w:jc w:val="both"/>
    </w:pPr>
    <w:rPr>
      <w:rFonts w:ascii="Times New Roman" w:hAnsi="Times New Roman" w:cs="Times New Roman"/>
      <w:b/>
      <w:bCs/>
      <w:color w:val="auto"/>
      <w:spacing w:val="8"/>
      <w:sz w:val="26"/>
      <w:szCs w:val="26"/>
      <w:lang w:eastAsia="en-US"/>
    </w:rPr>
  </w:style>
  <w:style w:type="character" w:customStyle="1" w:styleId="Bodytext230">
    <w:name w:val="Body text (23)"/>
    <w:rsid w:val="00352E64"/>
    <w:rPr>
      <w:rFonts w:ascii="Times New Roman" w:hAnsi="Times New Roman" w:cs="Times New Roman"/>
      <w:b/>
      <w:bCs/>
      <w:i/>
      <w:iCs/>
      <w:sz w:val="26"/>
      <w:szCs w:val="26"/>
      <w:u w:val="none"/>
    </w:rPr>
  </w:style>
  <w:style w:type="character" w:customStyle="1" w:styleId="Bodytext11Spacing1pt2">
    <w:name w:val="Body text (11) + Spacing 1 pt2"/>
    <w:rsid w:val="00352E64"/>
    <w:rPr>
      <w:rFonts w:ascii="Segoe UI" w:hAnsi="Segoe UI" w:cs="Segoe UI"/>
      <w:spacing w:val="22"/>
      <w:w w:val="40"/>
      <w:sz w:val="10"/>
      <w:szCs w:val="10"/>
      <w:u w:val="none"/>
    </w:rPr>
  </w:style>
  <w:style w:type="character" w:customStyle="1" w:styleId="Bodytext219pt2">
    <w:name w:val="Body text (21) + 9 pt2"/>
    <w:aliases w:val="Spacing 0 pt94"/>
    <w:rsid w:val="00352E64"/>
    <w:rPr>
      <w:rFonts w:ascii="Times New Roman" w:hAnsi="Times New Roman" w:cs="Times New Roman"/>
      <w:b/>
      <w:bCs/>
      <w:spacing w:val="4"/>
      <w:sz w:val="18"/>
      <w:szCs w:val="18"/>
      <w:u w:val="none"/>
    </w:rPr>
  </w:style>
  <w:style w:type="character" w:customStyle="1" w:styleId="Bodytext21Corbel2">
    <w:name w:val="Body text (21) + Corbel2"/>
    <w:aliases w:val="Not Bold13,Spacing 0 pt93"/>
    <w:rsid w:val="00352E64"/>
    <w:rPr>
      <w:rFonts w:ascii="Corbel" w:hAnsi="Corbel" w:cs="Corbel"/>
      <w:b/>
      <w:bCs/>
      <w:spacing w:val="-5"/>
      <w:sz w:val="19"/>
      <w:szCs w:val="19"/>
      <w:u w:val="none"/>
    </w:rPr>
  </w:style>
  <w:style w:type="character" w:customStyle="1" w:styleId="Bodytext21Corbel1">
    <w:name w:val="Body text (21) + Corbel1"/>
    <w:aliases w:val="Not Bold12,Spacing 0 pt92,Heading #5 (3) + Verdana"/>
    <w:rsid w:val="00352E64"/>
    <w:rPr>
      <w:rFonts w:ascii="Corbel" w:hAnsi="Corbel" w:cs="Corbel"/>
      <w:b/>
      <w:bCs/>
      <w:noProof/>
      <w:spacing w:val="0"/>
      <w:sz w:val="19"/>
      <w:szCs w:val="19"/>
      <w:u w:val="none"/>
    </w:rPr>
  </w:style>
  <w:style w:type="character" w:customStyle="1" w:styleId="Heading120">
    <w:name w:val="Heading #12_"/>
    <w:link w:val="Heading121"/>
    <w:rsid w:val="00352E64"/>
    <w:rPr>
      <w:rFonts w:ascii="Times New Roman" w:hAnsi="Times New Roman" w:cs="Times New Roman"/>
      <w:sz w:val="20"/>
      <w:szCs w:val="20"/>
      <w:u w:val="none"/>
    </w:rPr>
  </w:style>
  <w:style w:type="paragraph" w:customStyle="1" w:styleId="Heading121">
    <w:name w:val="Heading #12"/>
    <w:basedOn w:val="Normal"/>
    <w:link w:val="Heading120"/>
    <w:rsid w:val="00352E64"/>
    <w:pPr>
      <w:shd w:val="clear" w:color="auto" w:fill="FFFFFF"/>
      <w:spacing w:before="60" w:line="240" w:lineRule="atLeast"/>
      <w:jc w:val="both"/>
    </w:pPr>
    <w:rPr>
      <w:rFonts w:ascii="Times New Roman" w:hAnsi="Times New Roman" w:cs="Times New Roman"/>
      <w:color w:val="auto"/>
      <w:sz w:val="20"/>
      <w:szCs w:val="20"/>
      <w:lang w:eastAsia="en-US"/>
    </w:rPr>
  </w:style>
  <w:style w:type="character" w:customStyle="1" w:styleId="Heading12Impact">
    <w:name w:val="Heading #12 + Impact"/>
    <w:aliases w:val="13 pt2"/>
    <w:rsid w:val="00352E64"/>
    <w:rPr>
      <w:rFonts w:ascii="Impact" w:hAnsi="Impact" w:cs="Impact"/>
      <w:sz w:val="26"/>
      <w:szCs w:val="26"/>
      <w:u w:val="none"/>
    </w:rPr>
  </w:style>
  <w:style w:type="character" w:customStyle="1" w:styleId="Heading12135pt">
    <w:name w:val="Heading #12 + 13.5 pt"/>
    <w:aliases w:val="Bold28"/>
    <w:rsid w:val="00352E64"/>
    <w:rPr>
      <w:rFonts w:ascii="Times New Roman" w:hAnsi="Times New Roman" w:cs="Times New Roman"/>
      <w:b/>
      <w:bCs/>
      <w:noProof/>
      <w:sz w:val="27"/>
      <w:szCs w:val="27"/>
      <w:u w:val="none"/>
    </w:rPr>
  </w:style>
  <w:style w:type="character" w:customStyle="1" w:styleId="Heading183">
    <w:name w:val="Heading #18 (3)_"/>
    <w:link w:val="Heading1830"/>
    <w:rsid w:val="00352E64"/>
    <w:rPr>
      <w:rFonts w:ascii="Impact" w:hAnsi="Impact" w:cs="Impact"/>
      <w:noProof/>
      <w:sz w:val="27"/>
      <w:szCs w:val="27"/>
      <w:u w:val="none"/>
    </w:rPr>
  </w:style>
  <w:style w:type="paragraph" w:customStyle="1" w:styleId="Heading1830">
    <w:name w:val="Heading #18 (3)"/>
    <w:basedOn w:val="Normal"/>
    <w:link w:val="Heading183"/>
    <w:rsid w:val="00352E64"/>
    <w:pPr>
      <w:shd w:val="clear" w:color="auto" w:fill="FFFFFF"/>
      <w:spacing w:before="600" w:after="300" w:line="240" w:lineRule="atLeast"/>
      <w:jc w:val="center"/>
    </w:pPr>
    <w:rPr>
      <w:rFonts w:ascii="Impact" w:hAnsi="Impact" w:cs="Impact"/>
      <w:noProof/>
      <w:color w:val="auto"/>
      <w:sz w:val="27"/>
      <w:szCs w:val="27"/>
      <w:lang w:eastAsia="en-US"/>
    </w:rPr>
  </w:style>
  <w:style w:type="character" w:customStyle="1" w:styleId="Heading183TimesNewRoman">
    <w:name w:val="Heading #18 (3) + Times New Roman"/>
    <w:aliases w:val="12.5 pt,Bold27,Body text (6) + Tahoma"/>
    <w:rsid w:val="00352E64"/>
    <w:rPr>
      <w:rFonts w:ascii="Times New Roman" w:hAnsi="Times New Roman" w:cs="Times New Roman"/>
      <w:b/>
      <w:bCs/>
      <w:noProof/>
      <w:sz w:val="25"/>
      <w:szCs w:val="25"/>
      <w:u w:val="none"/>
    </w:rPr>
  </w:style>
  <w:style w:type="character" w:customStyle="1" w:styleId="Tablecaption2">
    <w:name w:val="Table caption (2)_"/>
    <w:link w:val="Tablecaption20"/>
    <w:rsid w:val="00352E64"/>
    <w:rPr>
      <w:rFonts w:ascii="Times New Roman" w:hAnsi="Times New Roman" w:cs="Times New Roman"/>
      <w:i/>
      <w:iCs/>
      <w:spacing w:val="1"/>
      <w:u w:val="none"/>
    </w:rPr>
  </w:style>
  <w:style w:type="paragraph" w:customStyle="1" w:styleId="Tablecaption20">
    <w:name w:val="Table caption (2)"/>
    <w:basedOn w:val="Normal"/>
    <w:link w:val="Tablecaption2"/>
    <w:rsid w:val="00352E64"/>
    <w:pPr>
      <w:shd w:val="clear" w:color="auto" w:fill="FFFFFF"/>
      <w:spacing w:line="240" w:lineRule="atLeast"/>
    </w:pPr>
    <w:rPr>
      <w:rFonts w:ascii="Times New Roman" w:hAnsi="Times New Roman" w:cs="Times New Roman"/>
      <w:i/>
      <w:iCs/>
      <w:color w:val="auto"/>
      <w:spacing w:val="1"/>
      <w:lang w:eastAsia="en-US"/>
    </w:rPr>
  </w:style>
  <w:style w:type="character" w:customStyle="1" w:styleId="Bodytext300">
    <w:name w:val="Body text (30)_"/>
    <w:link w:val="Bodytext301"/>
    <w:rsid w:val="00352E64"/>
    <w:rPr>
      <w:rFonts w:ascii="Times New Roman" w:hAnsi="Times New Roman" w:cs="Times New Roman"/>
      <w:noProof/>
      <w:w w:val="20"/>
      <w:sz w:val="8"/>
      <w:szCs w:val="8"/>
      <w:u w:val="none"/>
    </w:rPr>
  </w:style>
  <w:style w:type="paragraph" w:customStyle="1" w:styleId="Bodytext301">
    <w:name w:val="Body text (30)"/>
    <w:basedOn w:val="Normal"/>
    <w:link w:val="Bodytext300"/>
    <w:rsid w:val="00352E64"/>
    <w:pPr>
      <w:shd w:val="clear" w:color="auto" w:fill="FFFFFF"/>
      <w:spacing w:before="3180" w:after="420" w:line="240" w:lineRule="atLeast"/>
    </w:pPr>
    <w:rPr>
      <w:rFonts w:ascii="Times New Roman" w:hAnsi="Times New Roman" w:cs="Times New Roman"/>
      <w:noProof/>
      <w:color w:val="auto"/>
      <w:w w:val="20"/>
      <w:sz w:val="8"/>
      <w:szCs w:val="8"/>
      <w:lang w:eastAsia="en-US"/>
    </w:rPr>
  </w:style>
  <w:style w:type="character" w:customStyle="1" w:styleId="Heading22Impact">
    <w:name w:val="Heading #22 + Impact"/>
    <w:aliases w:val="13.5 pt4,Not Bold11,Spacing 0 pt91,Body text (10) + Not Bold"/>
    <w:rsid w:val="00352E64"/>
    <w:rPr>
      <w:rFonts w:ascii="Impact" w:hAnsi="Impact" w:cs="Impact"/>
      <w:b/>
      <w:bCs/>
      <w:spacing w:val="0"/>
      <w:sz w:val="27"/>
      <w:szCs w:val="27"/>
      <w:u w:val="none"/>
    </w:rPr>
  </w:style>
  <w:style w:type="character" w:customStyle="1" w:styleId="Heading22135pt">
    <w:name w:val="Heading #22 + 13.5 pt"/>
    <w:aliases w:val="Spacing 0 pt90,Body text (2) + 10 pt2"/>
    <w:rsid w:val="00352E64"/>
    <w:rPr>
      <w:rFonts w:ascii="Times New Roman" w:hAnsi="Times New Roman" w:cs="Times New Roman"/>
      <w:b/>
      <w:bCs/>
      <w:noProof/>
      <w:spacing w:val="0"/>
      <w:sz w:val="27"/>
      <w:szCs w:val="27"/>
      <w:u w:val="none"/>
    </w:rPr>
  </w:style>
  <w:style w:type="character" w:customStyle="1" w:styleId="BodytextItalic2">
    <w:name w:val="Body text + Italic2"/>
    <w:rsid w:val="00352E64"/>
    <w:rPr>
      <w:rFonts w:ascii="Times New Roman" w:hAnsi="Times New Roman" w:cs="Times New Roman"/>
      <w:i/>
      <w:iCs/>
      <w:spacing w:val="1"/>
      <w:u w:val="none"/>
    </w:rPr>
  </w:style>
  <w:style w:type="character" w:customStyle="1" w:styleId="Bodytext10Spacing0pt1">
    <w:name w:val="Body text (10) + Spacing 0 pt1"/>
    <w:rsid w:val="00352E64"/>
    <w:rPr>
      <w:rFonts w:ascii="Times New Roman" w:hAnsi="Times New Roman" w:cs="Times New Roman"/>
      <w:b/>
      <w:bCs/>
      <w:spacing w:val="8"/>
      <w:sz w:val="26"/>
      <w:szCs w:val="26"/>
      <w:u w:val="none"/>
    </w:rPr>
  </w:style>
  <w:style w:type="character" w:customStyle="1" w:styleId="Bodytext31">
    <w:name w:val="Body text (31)_"/>
    <w:link w:val="Bodytext310"/>
    <w:rsid w:val="00352E64"/>
    <w:rPr>
      <w:rFonts w:ascii="Times New Roman" w:hAnsi="Times New Roman" w:cs="Times New Roman"/>
      <w:spacing w:val="10"/>
      <w:sz w:val="20"/>
      <w:szCs w:val="20"/>
      <w:u w:val="none"/>
    </w:rPr>
  </w:style>
  <w:style w:type="paragraph" w:customStyle="1" w:styleId="Bodytext310">
    <w:name w:val="Body text (31)"/>
    <w:basedOn w:val="Normal"/>
    <w:link w:val="Bodytext31"/>
    <w:rsid w:val="00352E64"/>
    <w:pPr>
      <w:shd w:val="clear" w:color="auto" w:fill="FFFFFF"/>
      <w:spacing w:before="180" w:after="300" w:line="240" w:lineRule="atLeast"/>
      <w:jc w:val="both"/>
    </w:pPr>
    <w:rPr>
      <w:rFonts w:ascii="Times New Roman" w:hAnsi="Times New Roman" w:cs="Times New Roman"/>
      <w:color w:val="auto"/>
      <w:spacing w:val="10"/>
      <w:sz w:val="20"/>
      <w:szCs w:val="20"/>
      <w:lang w:eastAsia="en-US"/>
    </w:rPr>
  </w:style>
  <w:style w:type="character" w:customStyle="1" w:styleId="Heading222">
    <w:name w:val="Heading #22 (2)_"/>
    <w:link w:val="Heading2220"/>
    <w:rsid w:val="00352E64"/>
    <w:rPr>
      <w:rFonts w:ascii="Times New Roman" w:hAnsi="Times New Roman" w:cs="Times New Roman"/>
      <w:spacing w:val="6"/>
      <w:u w:val="none"/>
    </w:rPr>
  </w:style>
  <w:style w:type="paragraph" w:customStyle="1" w:styleId="Heading2220">
    <w:name w:val="Heading #22 (2)"/>
    <w:basedOn w:val="Normal"/>
    <w:link w:val="Heading222"/>
    <w:rsid w:val="00352E64"/>
    <w:pPr>
      <w:shd w:val="clear" w:color="auto" w:fill="FFFFFF"/>
      <w:spacing w:before="300" w:after="180" w:line="240" w:lineRule="atLeast"/>
      <w:ind w:hanging="1780"/>
    </w:pPr>
    <w:rPr>
      <w:rFonts w:ascii="Times New Roman" w:hAnsi="Times New Roman" w:cs="Times New Roman"/>
      <w:color w:val="auto"/>
      <w:spacing w:val="6"/>
      <w:lang w:eastAsia="en-US"/>
    </w:rPr>
  </w:style>
  <w:style w:type="character" w:customStyle="1" w:styleId="Heading6">
    <w:name w:val="Heading #6_"/>
    <w:link w:val="Heading60"/>
    <w:rsid w:val="00352E64"/>
    <w:rPr>
      <w:rFonts w:ascii="Times New Roman" w:hAnsi="Times New Roman" w:cs="Times New Roman"/>
      <w:b/>
      <w:bCs/>
      <w:spacing w:val="4"/>
      <w:sz w:val="19"/>
      <w:szCs w:val="19"/>
      <w:u w:val="none"/>
    </w:rPr>
  </w:style>
  <w:style w:type="paragraph" w:customStyle="1" w:styleId="Heading60">
    <w:name w:val="Heading #6"/>
    <w:basedOn w:val="Normal"/>
    <w:link w:val="Heading6"/>
    <w:rsid w:val="00352E64"/>
    <w:pPr>
      <w:shd w:val="clear" w:color="auto" w:fill="FFFFFF"/>
      <w:spacing w:before="240" w:line="240" w:lineRule="atLeast"/>
      <w:jc w:val="both"/>
      <w:outlineLvl w:val="5"/>
    </w:pPr>
    <w:rPr>
      <w:rFonts w:ascii="Times New Roman" w:hAnsi="Times New Roman" w:cs="Times New Roman"/>
      <w:b/>
      <w:bCs/>
      <w:color w:val="auto"/>
      <w:spacing w:val="4"/>
      <w:sz w:val="19"/>
      <w:szCs w:val="19"/>
      <w:lang w:eastAsia="en-US"/>
    </w:rPr>
  </w:style>
  <w:style w:type="character" w:customStyle="1" w:styleId="Heading184">
    <w:name w:val="Heading #18 (4)_"/>
    <w:link w:val="Heading1840"/>
    <w:rsid w:val="00352E64"/>
    <w:rPr>
      <w:rFonts w:ascii="Impact" w:hAnsi="Impact" w:cs="Impact"/>
      <w:noProof/>
      <w:sz w:val="26"/>
      <w:szCs w:val="26"/>
      <w:u w:val="none"/>
    </w:rPr>
  </w:style>
  <w:style w:type="paragraph" w:customStyle="1" w:styleId="Heading1840">
    <w:name w:val="Heading #18 (4)"/>
    <w:basedOn w:val="Normal"/>
    <w:link w:val="Heading184"/>
    <w:rsid w:val="00352E64"/>
    <w:pPr>
      <w:shd w:val="clear" w:color="auto" w:fill="FFFFFF"/>
      <w:spacing w:before="600" w:after="600" w:line="240" w:lineRule="atLeast"/>
      <w:jc w:val="center"/>
    </w:pPr>
    <w:rPr>
      <w:rFonts w:ascii="Impact" w:hAnsi="Impact" w:cs="Impact"/>
      <w:noProof/>
      <w:color w:val="auto"/>
      <w:sz w:val="26"/>
      <w:szCs w:val="26"/>
      <w:lang w:eastAsia="en-US"/>
    </w:rPr>
  </w:style>
  <w:style w:type="character" w:customStyle="1" w:styleId="Heading184TimesNewRoman">
    <w:name w:val="Heading #18 (4) + Times New Roman"/>
    <w:aliases w:val="12.5 pt6,Bold26"/>
    <w:rsid w:val="00352E64"/>
    <w:rPr>
      <w:rFonts w:ascii="Times New Roman" w:hAnsi="Times New Roman" w:cs="Times New Roman"/>
      <w:b/>
      <w:bCs/>
      <w:noProof/>
      <w:sz w:val="25"/>
      <w:szCs w:val="25"/>
      <w:u w:val="none"/>
    </w:rPr>
  </w:style>
  <w:style w:type="character" w:customStyle="1" w:styleId="Tablecaption3">
    <w:name w:val="Table caption (3)_"/>
    <w:link w:val="Tablecaption30"/>
    <w:rsid w:val="00352E64"/>
    <w:rPr>
      <w:rFonts w:ascii="Times New Roman" w:hAnsi="Times New Roman" w:cs="Times New Roman"/>
      <w:b/>
      <w:bCs/>
      <w:spacing w:val="4"/>
      <w:u w:val="none"/>
    </w:rPr>
  </w:style>
  <w:style w:type="paragraph" w:customStyle="1" w:styleId="Tablecaption30">
    <w:name w:val="Table caption (3)"/>
    <w:basedOn w:val="Normal"/>
    <w:link w:val="Tablecaption3"/>
    <w:rsid w:val="00352E64"/>
    <w:pPr>
      <w:shd w:val="clear" w:color="auto" w:fill="FFFFFF"/>
      <w:spacing w:line="240" w:lineRule="atLeast"/>
    </w:pPr>
    <w:rPr>
      <w:rFonts w:ascii="Times New Roman" w:hAnsi="Times New Roman" w:cs="Times New Roman"/>
      <w:b/>
      <w:bCs/>
      <w:color w:val="auto"/>
      <w:spacing w:val="4"/>
      <w:lang w:eastAsia="en-US"/>
    </w:rPr>
  </w:style>
  <w:style w:type="character" w:customStyle="1" w:styleId="Bodytext3165pt">
    <w:name w:val="Body text (3) + 16.5 pt"/>
    <w:aliases w:val="Not Bold10,Spacing 0 pt89,Heading #5 + Impact"/>
    <w:rsid w:val="00352E64"/>
    <w:rPr>
      <w:rFonts w:ascii="Times New Roman" w:hAnsi="Times New Roman" w:cs="Times New Roman"/>
      <w:b/>
      <w:bCs/>
      <w:spacing w:val="4"/>
      <w:sz w:val="33"/>
      <w:szCs w:val="33"/>
      <w:u w:val="none"/>
    </w:rPr>
  </w:style>
  <w:style w:type="character" w:customStyle="1" w:styleId="Heading221">
    <w:name w:val="Heading #2 (2)_"/>
    <w:link w:val="Heading223"/>
    <w:rsid w:val="00352E64"/>
    <w:rPr>
      <w:rFonts w:ascii="Times New Roman" w:hAnsi="Times New Roman" w:cs="Times New Roman"/>
      <w:b/>
      <w:bCs/>
      <w:spacing w:val="4"/>
      <w:u w:val="none"/>
    </w:rPr>
  </w:style>
  <w:style w:type="paragraph" w:customStyle="1" w:styleId="Heading223">
    <w:name w:val="Heading #2 (2)"/>
    <w:basedOn w:val="Normal"/>
    <w:link w:val="Heading221"/>
    <w:rsid w:val="00352E64"/>
    <w:pPr>
      <w:shd w:val="clear" w:color="auto" w:fill="FFFFFF"/>
      <w:spacing w:before="240" w:after="360" w:line="326" w:lineRule="exact"/>
      <w:ind w:firstLine="1640"/>
      <w:outlineLvl w:val="1"/>
    </w:pPr>
    <w:rPr>
      <w:rFonts w:ascii="Times New Roman" w:hAnsi="Times New Roman" w:cs="Times New Roman"/>
      <w:b/>
      <w:bCs/>
      <w:color w:val="auto"/>
      <w:spacing w:val="4"/>
      <w:lang w:eastAsia="en-US"/>
    </w:rPr>
  </w:style>
  <w:style w:type="character" w:customStyle="1" w:styleId="Bodytext4SegoeUI">
    <w:name w:val="Body text (4) + Segoe UI"/>
    <w:aliases w:val="9 pt,Not Italic7,Spacing 0 pt88,Scale 80%,Body text (2) + 11 pt1"/>
    <w:rsid w:val="00352E64"/>
    <w:rPr>
      <w:rFonts w:ascii="Segoe UI" w:hAnsi="Segoe UI" w:cs="Segoe UI"/>
      <w:i/>
      <w:iCs/>
      <w:spacing w:val="17"/>
      <w:w w:val="80"/>
      <w:sz w:val="18"/>
      <w:szCs w:val="18"/>
      <w:u w:val="none"/>
    </w:rPr>
  </w:style>
  <w:style w:type="character" w:customStyle="1" w:styleId="Heading22Spacing0pt">
    <w:name w:val="Heading #22 + Spacing 0 pt"/>
    <w:rsid w:val="00352E64"/>
    <w:rPr>
      <w:rFonts w:ascii="Times New Roman" w:hAnsi="Times New Roman" w:cs="Times New Roman"/>
      <w:b/>
      <w:bCs/>
      <w:spacing w:val="3"/>
      <w:u w:val="none"/>
    </w:rPr>
  </w:style>
  <w:style w:type="character" w:customStyle="1" w:styleId="Heading185">
    <w:name w:val="Heading #18 (5)_"/>
    <w:link w:val="Heading1850"/>
    <w:rsid w:val="00352E64"/>
    <w:rPr>
      <w:rFonts w:ascii="Times New Roman" w:hAnsi="Times New Roman" w:cs="Times New Roman"/>
      <w:b/>
      <w:bCs/>
      <w:spacing w:val="4"/>
      <w:u w:val="none"/>
    </w:rPr>
  </w:style>
  <w:style w:type="paragraph" w:customStyle="1" w:styleId="Heading1850">
    <w:name w:val="Heading #18 (5)"/>
    <w:basedOn w:val="Normal"/>
    <w:link w:val="Heading185"/>
    <w:rsid w:val="00352E64"/>
    <w:pPr>
      <w:shd w:val="clear" w:color="auto" w:fill="FFFFFF"/>
      <w:spacing w:before="300" w:after="300" w:line="240" w:lineRule="atLeast"/>
      <w:jc w:val="center"/>
    </w:pPr>
    <w:rPr>
      <w:rFonts w:ascii="Times New Roman" w:hAnsi="Times New Roman" w:cs="Times New Roman"/>
      <w:b/>
      <w:bCs/>
      <w:color w:val="auto"/>
      <w:spacing w:val="4"/>
      <w:lang w:eastAsia="en-US"/>
    </w:rPr>
  </w:style>
  <w:style w:type="character" w:customStyle="1" w:styleId="Bodytext2175pt">
    <w:name w:val="Body text (21) + 7.5 pt"/>
    <w:aliases w:val="Spacing 0 pt87"/>
    <w:rsid w:val="00352E64"/>
    <w:rPr>
      <w:rFonts w:ascii="Times New Roman" w:hAnsi="Times New Roman" w:cs="Times New Roman"/>
      <w:b/>
      <w:bCs/>
      <w:spacing w:val="3"/>
      <w:sz w:val="15"/>
      <w:szCs w:val="15"/>
      <w:u w:val="none"/>
    </w:rPr>
  </w:style>
  <w:style w:type="character" w:customStyle="1" w:styleId="Bodytext3Spacing0pt2">
    <w:name w:val="Body text (3) + Spacing 0 pt2"/>
    <w:rsid w:val="00352E64"/>
    <w:rPr>
      <w:rFonts w:ascii="Times New Roman" w:hAnsi="Times New Roman" w:cs="Times New Roman"/>
      <w:b/>
      <w:bCs/>
      <w:spacing w:val="3"/>
      <w:u w:val="none"/>
    </w:rPr>
  </w:style>
  <w:style w:type="character" w:customStyle="1" w:styleId="Heading213">
    <w:name w:val="Heading #21 (3)_"/>
    <w:link w:val="Heading2130"/>
    <w:rsid w:val="00352E64"/>
    <w:rPr>
      <w:rFonts w:ascii="Times New Roman" w:hAnsi="Times New Roman" w:cs="Times New Roman"/>
      <w:b/>
      <w:bCs/>
      <w:spacing w:val="4"/>
      <w:u w:val="none"/>
    </w:rPr>
  </w:style>
  <w:style w:type="paragraph" w:customStyle="1" w:styleId="Heading2130">
    <w:name w:val="Heading #21 (3)"/>
    <w:basedOn w:val="Normal"/>
    <w:link w:val="Heading213"/>
    <w:rsid w:val="00352E64"/>
    <w:pPr>
      <w:shd w:val="clear" w:color="auto" w:fill="FFFFFF"/>
      <w:spacing w:before="1980" w:line="240" w:lineRule="atLeast"/>
      <w:ind w:hanging="1420"/>
      <w:jc w:val="both"/>
    </w:pPr>
    <w:rPr>
      <w:rFonts w:ascii="Times New Roman" w:hAnsi="Times New Roman" w:cs="Times New Roman"/>
      <w:b/>
      <w:bCs/>
      <w:color w:val="auto"/>
      <w:spacing w:val="4"/>
      <w:lang w:eastAsia="en-US"/>
    </w:rPr>
  </w:style>
  <w:style w:type="character" w:customStyle="1" w:styleId="Headerorfooter5Spacing0pt">
    <w:name w:val="Header or footer (5) + Spacing 0 pt"/>
    <w:rsid w:val="00352E64"/>
    <w:rPr>
      <w:rFonts w:ascii="Times New Roman" w:hAnsi="Times New Roman" w:cs="Times New Roman"/>
      <w:b/>
      <w:bCs/>
      <w:spacing w:val="8"/>
      <w:u w:val="none"/>
    </w:rPr>
  </w:style>
  <w:style w:type="character" w:customStyle="1" w:styleId="Heading213NotBold">
    <w:name w:val="Heading #21 (3) + Not Bold"/>
    <w:aliases w:val="Italic17,Spacing 0 pt86"/>
    <w:rsid w:val="00352E64"/>
    <w:rPr>
      <w:rFonts w:ascii="Times New Roman" w:hAnsi="Times New Roman" w:cs="Times New Roman"/>
      <w:b/>
      <w:bCs/>
      <w:i/>
      <w:iCs/>
      <w:spacing w:val="1"/>
      <w:u w:val="none"/>
    </w:rPr>
  </w:style>
  <w:style w:type="character" w:customStyle="1" w:styleId="Tableofcontents10">
    <w:name w:val="Table of contents (10)_"/>
    <w:link w:val="Tableofcontents100"/>
    <w:rsid w:val="00352E64"/>
    <w:rPr>
      <w:rFonts w:ascii="Times New Roman" w:hAnsi="Times New Roman" w:cs="Times New Roman"/>
      <w:b/>
      <w:bCs/>
      <w:spacing w:val="4"/>
      <w:sz w:val="19"/>
      <w:szCs w:val="19"/>
      <w:u w:val="none"/>
    </w:rPr>
  </w:style>
  <w:style w:type="paragraph" w:customStyle="1" w:styleId="Tableofcontents100">
    <w:name w:val="Table of contents (10)"/>
    <w:basedOn w:val="Normal"/>
    <w:link w:val="Tableofcontents10"/>
    <w:rsid w:val="00352E64"/>
    <w:pPr>
      <w:shd w:val="clear" w:color="auto" w:fill="FFFFFF"/>
      <w:spacing w:line="264" w:lineRule="exact"/>
      <w:jc w:val="both"/>
    </w:pPr>
    <w:rPr>
      <w:rFonts w:ascii="Times New Roman" w:hAnsi="Times New Roman" w:cs="Times New Roman"/>
      <w:b/>
      <w:bCs/>
      <w:color w:val="auto"/>
      <w:spacing w:val="4"/>
      <w:sz w:val="19"/>
      <w:szCs w:val="19"/>
      <w:lang w:eastAsia="en-US"/>
    </w:rPr>
  </w:style>
  <w:style w:type="character" w:customStyle="1" w:styleId="Tableofcontents109pt">
    <w:name w:val="Table of contents (10) + 9 pt"/>
    <w:aliases w:val="Spacing 0 pt85"/>
    <w:rsid w:val="00352E64"/>
    <w:rPr>
      <w:rFonts w:ascii="Times New Roman" w:hAnsi="Times New Roman" w:cs="Times New Roman"/>
      <w:b/>
      <w:bCs/>
      <w:spacing w:val="3"/>
      <w:sz w:val="18"/>
      <w:szCs w:val="18"/>
      <w:u w:val="none"/>
    </w:rPr>
  </w:style>
  <w:style w:type="character" w:customStyle="1" w:styleId="Bodytext3Impact">
    <w:name w:val="Body text (3) + Impact"/>
    <w:aliases w:val="13 pt1,Not Bold9,Spacing 0 pt84,Body text (2) + 11 pt2"/>
    <w:rsid w:val="00352E64"/>
    <w:rPr>
      <w:rFonts w:ascii="Impact" w:hAnsi="Impact" w:cs="Impact"/>
      <w:b/>
      <w:bCs/>
      <w:noProof/>
      <w:spacing w:val="0"/>
      <w:sz w:val="26"/>
      <w:szCs w:val="26"/>
      <w:u w:val="none"/>
    </w:rPr>
  </w:style>
  <w:style w:type="character" w:customStyle="1" w:styleId="Bodytext3135pt">
    <w:name w:val="Body text (3) + 13.5 pt"/>
    <w:aliases w:val="Spacing 0 pt83,Heading #3 + Times New Roman,10.5 pt3"/>
    <w:rsid w:val="00352E64"/>
    <w:rPr>
      <w:rFonts w:ascii="Times New Roman" w:hAnsi="Times New Roman" w:cs="Times New Roman"/>
      <w:b/>
      <w:bCs/>
      <w:noProof/>
      <w:spacing w:val="0"/>
      <w:sz w:val="27"/>
      <w:szCs w:val="27"/>
      <w:u w:val="none"/>
    </w:rPr>
  </w:style>
  <w:style w:type="character" w:customStyle="1" w:styleId="Bodytext32">
    <w:name w:val="Body text (32)_"/>
    <w:link w:val="Bodytext320"/>
    <w:rsid w:val="00352E64"/>
    <w:rPr>
      <w:rFonts w:ascii="Segoe UI" w:hAnsi="Segoe UI" w:cs="Segoe UI"/>
      <w:spacing w:val="4"/>
      <w:sz w:val="33"/>
      <w:szCs w:val="33"/>
      <w:u w:val="none"/>
    </w:rPr>
  </w:style>
  <w:style w:type="paragraph" w:customStyle="1" w:styleId="Bodytext320">
    <w:name w:val="Body text (32)"/>
    <w:basedOn w:val="Normal"/>
    <w:link w:val="Bodytext32"/>
    <w:rsid w:val="00352E64"/>
    <w:pPr>
      <w:shd w:val="clear" w:color="auto" w:fill="FFFFFF"/>
      <w:spacing w:before="300" w:after="360" w:line="240" w:lineRule="atLeast"/>
      <w:jc w:val="both"/>
    </w:pPr>
    <w:rPr>
      <w:rFonts w:ascii="Segoe UI" w:hAnsi="Segoe UI" w:cs="Segoe UI"/>
      <w:color w:val="auto"/>
      <w:spacing w:val="4"/>
      <w:sz w:val="33"/>
      <w:szCs w:val="33"/>
      <w:lang w:eastAsia="en-US"/>
    </w:rPr>
  </w:style>
  <w:style w:type="character" w:customStyle="1" w:styleId="Bodytext32CenturyGothic">
    <w:name w:val="Body text (32) + Century Gothic"/>
    <w:aliases w:val="15.5 pt,Bold25,Spacing 0 pt82,Heading #3 + Times New Roman1,11 pt1"/>
    <w:rsid w:val="00352E64"/>
    <w:rPr>
      <w:rFonts w:ascii="Century Gothic" w:hAnsi="Century Gothic" w:cs="Century Gothic"/>
      <w:b/>
      <w:bCs/>
      <w:spacing w:val="-14"/>
      <w:sz w:val="31"/>
      <w:szCs w:val="31"/>
      <w:u w:val="none"/>
    </w:rPr>
  </w:style>
  <w:style w:type="character" w:customStyle="1" w:styleId="Bodytext325pt">
    <w:name w:val="Body text (32) + 5 pt"/>
    <w:aliases w:val="Spacing 1 pt9,Scale 40%4"/>
    <w:rsid w:val="00352E64"/>
    <w:rPr>
      <w:rFonts w:ascii="Segoe UI" w:hAnsi="Segoe UI" w:cs="Segoe UI"/>
      <w:spacing w:val="22"/>
      <w:w w:val="40"/>
      <w:sz w:val="10"/>
      <w:szCs w:val="10"/>
      <w:u w:val="none"/>
    </w:rPr>
  </w:style>
  <w:style w:type="character" w:customStyle="1" w:styleId="Heading192">
    <w:name w:val="Heading #19 (2)_"/>
    <w:link w:val="Heading1920"/>
    <w:rsid w:val="00352E64"/>
    <w:rPr>
      <w:rFonts w:ascii="Times New Roman" w:hAnsi="Times New Roman" w:cs="Times New Roman"/>
      <w:i/>
      <w:iCs/>
      <w:spacing w:val="11"/>
      <w:u w:val="none"/>
    </w:rPr>
  </w:style>
  <w:style w:type="paragraph" w:customStyle="1" w:styleId="Heading1920">
    <w:name w:val="Heading #19 (2)"/>
    <w:basedOn w:val="Normal"/>
    <w:link w:val="Heading192"/>
    <w:rsid w:val="00352E64"/>
    <w:pPr>
      <w:shd w:val="clear" w:color="auto" w:fill="FFFFFF"/>
      <w:spacing w:before="360" w:line="240" w:lineRule="atLeast"/>
      <w:jc w:val="both"/>
    </w:pPr>
    <w:rPr>
      <w:rFonts w:ascii="Times New Roman" w:hAnsi="Times New Roman" w:cs="Times New Roman"/>
      <w:i/>
      <w:iCs/>
      <w:color w:val="auto"/>
      <w:spacing w:val="11"/>
      <w:lang w:eastAsia="en-US"/>
    </w:rPr>
  </w:style>
  <w:style w:type="character" w:customStyle="1" w:styleId="Bodytext33">
    <w:name w:val="Body text (33)_"/>
    <w:link w:val="Bodytext330"/>
    <w:rsid w:val="00352E64"/>
    <w:rPr>
      <w:rFonts w:ascii="Corbel" w:hAnsi="Corbel" w:cs="Corbel"/>
      <w:sz w:val="8"/>
      <w:szCs w:val="8"/>
      <w:u w:val="none"/>
    </w:rPr>
  </w:style>
  <w:style w:type="paragraph" w:customStyle="1" w:styleId="Bodytext330">
    <w:name w:val="Body text (33)"/>
    <w:basedOn w:val="Normal"/>
    <w:link w:val="Bodytext33"/>
    <w:rsid w:val="00352E64"/>
    <w:pPr>
      <w:shd w:val="clear" w:color="auto" w:fill="FFFFFF"/>
      <w:spacing w:before="180" w:after="240" w:line="240" w:lineRule="atLeast"/>
      <w:jc w:val="both"/>
    </w:pPr>
    <w:rPr>
      <w:rFonts w:ascii="Corbel" w:hAnsi="Corbel" w:cs="Corbel"/>
      <w:color w:val="auto"/>
      <w:sz w:val="8"/>
      <w:szCs w:val="8"/>
      <w:lang w:eastAsia="en-US"/>
    </w:rPr>
  </w:style>
  <w:style w:type="character" w:customStyle="1" w:styleId="Bodytext220">
    <w:name w:val="Body text (22)"/>
    <w:rsid w:val="00352E64"/>
    <w:rPr>
      <w:rFonts w:ascii="Times New Roman" w:hAnsi="Times New Roman" w:cs="Times New Roman"/>
      <w:b/>
      <w:bCs/>
      <w:spacing w:val="3"/>
      <w:sz w:val="18"/>
      <w:szCs w:val="18"/>
      <w:u w:val="none"/>
    </w:rPr>
  </w:style>
  <w:style w:type="character" w:customStyle="1" w:styleId="Bodytext34">
    <w:name w:val="Body text (34)_"/>
    <w:link w:val="Bodytext340"/>
    <w:rsid w:val="00352E64"/>
    <w:rPr>
      <w:rFonts w:ascii="Segoe UI" w:hAnsi="Segoe UI" w:cs="Segoe UI"/>
      <w:noProof/>
      <w:sz w:val="10"/>
      <w:szCs w:val="10"/>
      <w:u w:val="none"/>
    </w:rPr>
  </w:style>
  <w:style w:type="paragraph" w:customStyle="1" w:styleId="Bodytext340">
    <w:name w:val="Body text (34)"/>
    <w:basedOn w:val="Normal"/>
    <w:link w:val="Bodytext34"/>
    <w:rsid w:val="00352E64"/>
    <w:pPr>
      <w:shd w:val="clear" w:color="auto" w:fill="FFFFFF"/>
      <w:spacing w:before="3240" w:line="240" w:lineRule="atLeast"/>
    </w:pPr>
    <w:rPr>
      <w:rFonts w:ascii="Segoe UI" w:hAnsi="Segoe UI" w:cs="Segoe UI"/>
      <w:noProof/>
      <w:color w:val="auto"/>
      <w:sz w:val="10"/>
      <w:szCs w:val="10"/>
      <w:lang w:eastAsia="en-US"/>
    </w:rPr>
  </w:style>
  <w:style w:type="character" w:customStyle="1" w:styleId="Heading2230">
    <w:name w:val="Heading #22 (3)_"/>
    <w:link w:val="Heading2231"/>
    <w:rsid w:val="00352E64"/>
    <w:rPr>
      <w:rFonts w:ascii="Times New Roman" w:hAnsi="Times New Roman" w:cs="Times New Roman"/>
      <w:b/>
      <w:bCs/>
      <w:i/>
      <w:iCs/>
      <w:sz w:val="26"/>
      <w:szCs w:val="26"/>
      <w:u w:val="none"/>
    </w:rPr>
  </w:style>
  <w:style w:type="paragraph" w:customStyle="1" w:styleId="Heading2231">
    <w:name w:val="Heading #22 (3)"/>
    <w:basedOn w:val="Normal"/>
    <w:link w:val="Heading2230"/>
    <w:rsid w:val="00352E64"/>
    <w:pPr>
      <w:shd w:val="clear" w:color="auto" w:fill="FFFFFF"/>
      <w:spacing w:after="240" w:line="326" w:lineRule="exact"/>
      <w:jc w:val="both"/>
    </w:pPr>
    <w:rPr>
      <w:rFonts w:ascii="Times New Roman" w:hAnsi="Times New Roman" w:cs="Times New Roman"/>
      <w:b/>
      <w:bCs/>
      <w:i/>
      <w:iCs/>
      <w:color w:val="auto"/>
      <w:spacing w:val="-1"/>
      <w:sz w:val="26"/>
      <w:szCs w:val="26"/>
      <w:lang w:eastAsia="en-US"/>
    </w:rPr>
  </w:style>
  <w:style w:type="character" w:customStyle="1" w:styleId="Heading22312pt">
    <w:name w:val="Heading #22 (3) + 12 pt"/>
    <w:aliases w:val="Not Italic6,Spacing 0 pt81,Body text (15) + Bold"/>
    <w:rsid w:val="00352E64"/>
    <w:rPr>
      <w:rFonts w:ascii="Times New Roman" w:hAnsi="Times New Roman" w:cs="Times New Roman"/>
      <w:b/>
      <w:bCs/>
      <w:i/>
      <w:iCs/>
      <w:spacing w:val="4"/>
      <w:sz w:val="24"/>
      <w:szCs w:val="24"/>
      <w:u w:val="none"/>
    </w:rPr>
  </w:style>
  <w:style w:type="character" w:customStyle="1" w:styleId="Bodytext35">
    <w:name w:val="Body text (35)_"/>
    <w:link w:val="Bodytext350"/>
    <w:rsid w:val="00352E64"/>
    <w:rPr>
      <w:rFonts w:ascii="Times New Roman" w:hAnsi="Times New Roman" w:cs="Times New Roman"/>
      <w:sz w:val="20"/>
      <w:szCs w:val="20"/>
      <w:u w:val="none"/>
    </w:rPr>
  </w:style>
  <w:style w:type="paragraph" w:customStyle="1" w:styleId="Bodytext350">
    <w:name w:val="Body text (35)"/>
    <w:basedOn w:val="Normal"/>
    <w:link w:val="Bodytext35"/>
    <w:rsid w:val="00352E64"/>
    <w:pPr>
      <w:shd w:val="clear" w:color="auto" w:fill="FFFFFF"/>
      <w:spacing w:before="120" w:line="240" w:lineRule="atLeast"/>
      <w:jc w:val="both"/>
    </w:pPr>
    <w:rPr>
      <w:rFonts w:ascii="Times New Roman" w:hAnsi="Times New Roman" w:cs="Times New Roman"/>
      <w:color w:val="auto"/>
      <w:sz w:val="20"/>
      <w:szCs w:val="20"/>
      <w:lang w:eastAsia="en-US"/>
    </w:rPr>
  </w:style>
  <w:style w:type="character" w:customStyle="1" w:styleId="Heading162">
    <w:name w:val="Heading #16 (2)_"/>
    <w:link w:val="Heading1620"/>
    <w:rsid w:val="00352E64"/>
    <w:rPr>
      <w:rFonts w:ascii="Times New Roman" w:hAnsi="Times New Roman" w:cs="Times New Roman"/>
      <w:spacing w:val="6"/>
      <w:u w:val="none"/>
    </w:rPr>
  </w:style>
  <w:style w:type="paragraph" w:customStyle="1" w:styleId="Heading1620">
    <w:name w:val="Heading #16 (2)"/>
    <w:basedOn w:val="Normal"/>
    <w:link w:val="Heading162"/>
    <w:rsid w:val="00352E64"/>
    <w:pPr>
      <w:shd w:val="clear" w:color="auto" w:fill="FFFFFF"/>
      <w:spacing w:before="120" w:after="120" w:line="240" w:lineRule="atLeast"/>
      <w:jc w:val="both"/>
    </w:pPr>
    <w:rPr>
      <w:rFonts w:ascii="Times New Roman" w:hAnsi="Times New Roman" w:cs="Times New Roman"/>
      <w:color w:val="auto"/>
      <w:spacing w:val="6"/>
      <w:lang w:eastAsia="en-US"/>
    </w:rPr>
  </w:style>
  <w:style w:type="character" w:customStyle="1" w:styleId="Bodytext36">
    <w:name w:val="Body text (36)_"/>
    <w:link w:val="Bodytext360"/>
    <w:rsid w:val="00352E64"/>
    <w:rPr>
      <w:rFonts w:ascii="Segoe UI" w:hAnsi="Segoe UI" w:cs="Segoe UI"/>
      <w:spacing w:val="6"/>
      <w:sz w:val="20"/>
      <w:szCs w:val="20"/>
      <w:u w:val="none"/>
    </w:rPr>
  </w:style>
  <w:style w:type="paragraph" w:customStyle="1" w:styleId="Bodytext360">
    <w:name w:val="Body text (36)"/>
    <w:basedOn w:val="Normal"/>
    <w:link w:val="Bodytext36"/>
    <w:rsid w:val="00352E64"/>
    <w:pPr>
      <w:shd w:val="clear" w:color="auto" w:fill="FFFFFF"/>
      <w:spacing w:before="120" w:after="480" w:line="240" w:lineRule="atLeast"/>
      <w:jc w:val="both"/>
    </w:pPr>
    <w:rPr>
      <w:rFonts w:ascii="Segoe UI" w:hAnsi="Segoe UI" w:cs="Segoe UI"/>
      <w:color w:val="auto"/>
      <w:spacing w:val="6"/>
      <w:sz w:val="20"/>
      <w:szCs w:val="20"/>
      <w:lang w:eastAsia="en-US"/>
    </w:rPr>
  </w:style>
  <w:style w:type="character" w:customStyle="1" w:styleId="Bodytext95pt">
    <w:name w:val="Body text + 9.5 pt"/>
    <w:aliases w:val="Bold24,Italic16,Spacing 0 pt80,Body text (15) + Not Italic,Body text (17) + 10 pt"/>
    <w:rsid w:val="00352E64"/>
    <w:rPr>
      <w:rFonts w:ascii="Times New Roman" w:hAnsi="Times New Roman" w:cs="Times New Roman"/>
      <w:b/>
      <w:bCs/>
      <w:i/>
      <w:iCs/>
      <w:spacing w:val="5"/>
      <w:sz w:val="19"/>
      <w:szCs w:val="19"/>
      <w:u w:val="none"/>
    </w:rPr>
  </w:style>
  <w:style w:type="character" w:customStyle="1" w:styleId="Bodytext95pt1">
    <w:name w:val="Body text + 9.5 pt1"/>
    <w:aliases w:val="Bold23,Spacing 0 pt79,Body text (2) + 10 pt1"/>
    <w:rsid w:val="00352E64"/>
    <w:rPr>
      <w:rFonts w:ascii="Times New Roman" w:hAnsi="Times New Roman" w:cs="Times New Roman"/>
      <w:b/>
      <w:bCs/>
      <w:noProof/>
      <w:spacing w:val="4"/>
      <w:sz w:val="19"/>
      <w:szCs w:val="19"/>
      <w:u w:val="none"/>
    </w:rPr>
  </w:style>
  <w:style w:type="character" w:customStyle="1" w:styleId="Heading72">
    <w:name w:val="Heading #7 (2)_"/>
    <w:link w:val="Heading720"/>
    <w:rsid w:val="00352E64"/>
    <w:rPr>
      <w:rFonts w:ascii="Times New Roman" w:hAnsi="Times New Roman" w:cs="Times New Roman"/>
      <w:spacing w:val="6"/>
      <w:u w:val="none"/>
    </w:rPr>
  </w:style>
  <w:style w:type="paragraph" w:customStyle="1" w:styleId="Heading720">
    <w:name w:val="Heading #7 (2)"/>
    <w:basedOn w:val="Normal"/>
    <w:link w:val="Heading72"/>
    <w:rsid w:val="00352E64"/>
    <w:pPr>
      <w:shd w:val="clear" w:color="auto" w:fill="FFFFFF"/>
      <w:spacing w:before="60" w:line="240" w:lineRule="atLeast"/>
      <w:jc w:val="both"/>
      <w:outlineLvl w:val="6"/>
    </w:pPr>
    <w:rPr>
      <w:rFonts w:ascii="Times New Roman" w:hAnsi="Times New Roman" w:cs="Times New Roman"/>
      <w:color w:val="auto"/>
      <w:spacing w:val="6"/>
      <w:lang w:eastAsia="en-US"/>
    </w:rPr>
  </w:style>
  <w:style w:type="character" w:customStyle="1" w:styleId="Heading72Impact">
    <w:name w:val="Heading #7 (2) + Impact"/>
    <w:aliases w:val="13.5 pt3,Spacing 0 pt78"/>
    <w:rsid w:val="00352E64"/>
    <w:rPr>
      <w:rFonts w:ascii="Impact" w:hAnsi="Impact" w:cs="Impact"/>
      <w:noProof/>
      <w:spacing w:val="0"/>
      <w:sz w:val="27"/>
      <w:szCs w:val="27"/>
      <w:u w:val="none"/>
    </w:rPr>
  </w:style>
  <w:style w:type="character" w:customStyle="1" w:styleId="Heading72Impact1">
    <w:name w:val="Heading #7 (2) + Impact1"/>
    <w:aliases w:val="11.5 pt,Spacing 0 pt77,Body text (2) + Impact,Table of contents (2) + Bold"/>
    <w:rsid w:val="00352E64"/>
    <w:rPr>
      <w:rFonts w:ascii="Impact" w:hAnsi="Impact" w:cs="Impact"/>
      <w:noProof/>
      <w:spacing w:val="0"/>
      <w:sz w:val="23"/>
      <w:szCs w:val="23"/>
      <w:u w:val="none"/>
    </w:rPr>
  </w:style>
  <w:style w:type="character" w:customStyle="1" w:styleId="Heading186">
    <w:name w:val="Heading #18 (6)_"/>
    <w:link w:val="Heading1860"/>
    <w:rsid w:val="00352E64"/>
    <w:rPr>
      <w:rFonts w:ascii="Impact" w:hAnsi="Impact" w:cs="Impact"/>
      <w:noProof/>
      <w:sz w:val="26"/>
      <w:szCs w:val="26"/>
      <w:u w:val="none"/>
    </w:rPr>
  </w:style>
  <w:style w:type="paragraph" w:customStyle="1" w:styleId="Heading1860">
    <w:name w:val="Heading #18 (6)"/>
    <w:basedOn w:val="Normal"/>
    <w:link w:val="Heading186"/>
    <w:rsid w:val="00352E64"/>
    <w:pPr>
      <w:shd w:val="clear" w:color="auto" w:fill="FFFFFF"/>
      <w:spacing w:before="660" w:after="1980" w:line="240" w:lineRule="atLeast"/>
      <w:jc w:val="center"/>
    </w:pPr>
    <w:rPr>
      <w:rFonts w:ascii="Impact" w:hAnsi="Impact" w:cs="Impact"/>
      <w:noProof/>
      <w:color w:val="auto"/>
      <w:sz w:val="26"/>
      <w:szCs w:val="26"/>
      <w:lang w:eastAsia="en-US"/>
    </w:rPr>
  </w:style>
  <w:style w:type="character" w:customStyle="1" w:styleId="Heading186TimesNewRoman">
    <w:name w:val="Heading #18 (6) + Times New Roman"/>
    <w:aliases w:val="13.5 pt2,Bold22"/>
    <w:rsid w:val="00352E64"/>
    <w:rPr>
      <w:rFonts w:ascii="Times New Roman" w:hAnsi="Times New Roman" w:cs="Times New Roman"/>
      <w:b/>
      <w:bCs/>
      <w:noProof/>
      <w:sz w:val="27"/>
      <w:szCs w:val="27"/>
      <w:u w:val="none"/>
    </w:rPr>
  </w:style>
  <w:style w:type="character" w:customStyle="1" w:styleId="Bodytext37">
    <w:name w:val="Body text (37)_"/>
    <w:link w:val="Bodytext370"/>
    <w:rsid w:val="00352E64"/>
    <w:rPr>
      <w:rFonts w:ascii="Segoe UI" w:hAnsi="Segoe UI" w:cs="Segoe UI"/>
      <w:spacing w:val="16"/>
      <w:sz w:val="20"/>
      <w:szCs w:val="20"/>
      <w:u w:val="none"/>
    </w:rPr>
  </w:style>
  <w:style w:type="paragraph" w:customStyle="1" w:styleId="Bodytext370">
    <w:name w:val="Body text (37)"/>
    <w:basedOn w:val="Normal"/>
    <w:link w:val="Bodytext37"/>
    <w:rsid w:val="00352E64"/>
    <w:pPr>
      <w:shd w:val="clear" w:color="auto" w:fill="FFFFFF"/>
      <w:spacing w:before="1980" w:after="480" w:line="240" w:lineRule="atLeast"/>
      <w:jc w:val="both"/>
    </w:pPr>
    <w:rPr>
      <w:rFonts w:ascii="Segoe UI" w:hAnsi="Segoe UI" w:cs="Segoe UI"/>
      <w:color w:val="auto"/>
      <w:spacing w:val="16"/>
      <w:sz w:val="20"/>
      <w:szCs w:val="20"/>
      <w:lang w:eastAsia="en-US"/>
    </w:rPr>
  </w:style>
  <w:style w:type="character" w:customStyle="1" w:styleId="Bodytext115pt">
    <w:name w:val="Body text + 11.5 pt"/>
    <w:aliases w:val="Bold21,Body text (6) + 9 pt"/>
    <w:rsid w:val="00352E64"/>
    <w:rPr>
      <w:rFonts w:ascii="Times New Roman" w:hAnsi="Times New Roman" w:cs="Times New Roman"/>
      <w:b/>
      <w:bCs/>
      <w:spacing w:val="1"/>
      <w:sz w:val="23"/>
      <w:szCs w:val="23"/>
      <w:u w:val="none"/>
    </w:rPr>
  </w:style>
  <w:style w:type="character" w:customStyle="1" w:styleId="Heading8">
    <w:name w:val="Heading #8_"/>
    <w:link w:val="Heading80"/>
    <w:rsid w:val="00352E64"/>
    <w:rPr>
      <w:rFonts w:ascii="Times New Roman" w:hAnsi="Times New Roman" w:cs="Times New Roman"/>
      <w:spacing w:val="6"/>
      <w:u w:val="none"/>
    </w:rPr>
  </w:style>
  <w:style w:type="paragraph" w:customStyle="1" w:styleId="Heading80">
    <w:name w:val="Heading #8"/>
    <w:basedOn w:val="Normal"/>
    <w:link w:val="Heading8"/>
    <w:rsid w:val="00352E64"/>
    <w:pPr>
      <w:shd w:val="clear" w:color="auto" w:fill="FFFFFF"/>
      <w:spacing w:before="60" w:after="300" w:line="240" w:lineRule="atLeast"/>
      <w:jc w:val="both"/>
      <w:outlineLvl w:val="7"/>
    </w:pPr>
    <w:rPr>
      <w:rFonts w:ascii="Times New Roman" w:hAnsi="Times New Roman" w:cs="Times New Roman"/>
      <w:color w:val="auto"/>
      <w:spacing w:val="6"/>
      <w:lang w:eastAsia="en-US"/>
    </w:rPr>
  </w:style>
  <w:style w:type="character" w:customStyle="1" w:styleId="Bodytext3115pt">
    <w:name w:val="Body text (3) + 11.5 pt"/>
    <w:aliases w:val="Italic15,Spacing 0 pt76"/>
    <w:rsid w:val="00352E64"/>
    <w:rPr>
      <w:rFonts w:ascii="Times New Roman" w:hAnsi="Times New Roman" w:cs="Times New Roman"/>
      <w:b/>
      <w:bCs/>
      <w:i/>
      <w:iCs/>
      <w:spacing w:val="13"/>
      <w:sz w:val="23"/>
      <w:szCs w:val="23"/>
      <w:u w:val="none"/>
    </w:rPr>
  </w:style>
  <w:style w:type="character" w:customStyle="1" w:styleId="Bodytext355pt">
    <w:name w:val="Body text (3) + 5.5 pt"/>
    <w:aliases w:val="Not Bold8,Italic14,Spacing 0 pt75,Body text (17) + Not Bold,Heading #18 (2) + Bold"/>
    <w:rsid w:val="00352E64"/>
    <w:rPr>
      <w:rFonts w:ascii="Times New Roman" w:hAnsi="Times New Roman" w:cs="Times New Roman"/>
      <w:b/>
      <w:bCs/>
      <w:i/>
      <w:iCs/>
      <w:noProof/>
      <w:spacing w:val="0"/>
      <w:sz w:val="11"/>
      <w:szCs w:val="11"/>
      <w:u w:val="none"/>
    </w:rPr>
  </w:style>
  <w:style w:type="character" w:customStyle="1" w:styleId="Heading132">
    <w:name w:val="Heading #13 (2)_"/>
    <w:link w:val="Heading1320"/>
    <w:rsid w:val="00352E64"/>
    <w:rPr>
      <w:rFonts w:ascii="Times New Roman" w:hAnsi="Times New Roman" w:cs="Times New Roman"/>
      <w:b/>
      <w:bCs/>
      <w:spacing w:val="6"/>
      <w:sz w:val="23"/>
      <w:szCs w:val="23"/>
      <w:u w:val="none"/>
    </w:rPr>
  </w:style>
  <w:style w:type="paragraph" w:customStyle="1" w:styleId="Heading1320">
    <w:name w:val="Heading #13 (2)"/>
    <w:basedOn w:val="Normal"/>
    <w:link w:val="Heading132"/>
    <w:rsid w:val="00352E64"/>
    <w:pPr>
      <w:shd w:val="clear" w:color="auto" w:fill="FFFFFF"/>
      <w:spacing w:after="300" w:line="240" w:lineRule="atLeast"/>
    </w:pPr>
    <w:rPr>
      <w:rFonts w:ascii="Times New Roman" w:hAnsi="Times New Roman" w:cs="Times New Roman"/>
      <w:b/>
      <w:bCs/>
      <w:color w:val="auto"/>
      <w:spacing w:val="6"/>
      <w:sz w:val="23"/>
      <w:szCs w:val="23"/>
      <w:lang w:eastAsia="en-US"/>
    </w:rPr>
  </w:style>
  <w:style w:type="character" w:customStyle="1" w:styleId="Heading132Spacing0pt">
    <w:name w:val="Heading #13 (2) + Spacing 0 pt"/>
    <w:rsid w:val="00352E64"/>
    <w:rPr>
      <w:rFonts w:ascii="Times New Roman" w:hAnsi="Times New Roman" w:cs="Times New Roman"/>
      <w:b/>
      <w:bCs/>
      <w:noProof/>
      <w:spacing w:val="0"/>
      <w:sz w:val="23"/>
      <w:szCs w:val="23"/>
      <w:u w:val="none"/>
    </w:rPr>
  </w:style>
  <w:style w:type="character" w:customStyle="1" w:styleId="Heading193">
    <w:name w:val="Heading #19 (3)_"/>
    <w:link w:val="Heading1930"/>
    <w:rsid w:val="00352E64"/>
    <w:rPr>
      <w:rFonts w:ascii="Times New Roman" w:hAnsi="Times New Roman" w:cs="Times New Roman"/>
      <w:spacing w:val="6"/>
      <w:u w:val="none"/>
    </w:rPr>
  </w:style>
  <w:style w:type="paragraph" w:customStyle="1" w:styleId="Heading1930">
    <w:name w:val="Heading #19 (3)"/>
    <w:basedOn w:val="Normal"/>
    <w:link w:val="Heading193"/>
    <w:rsid w:val="00352E64"/>
    <w:pPr>
      <w:shd w:val="clear" w:color="auto" w:fill="FFFFFF"/>
      <w:spacing w:before="300" w:after="300" w:line="240" w:lineRule="atLeast"/>
      <w:jc w:val="both"/>
    </w:pPr>
    <w:rPr>
      <w:rFonts w:ascii="Times New Roman" w:hAnsi="Times New Roman" w:cs="Times New Roman"/>
      <w:color w:val="auto"/>
      <w:spacing w:val="6"/>
      <w:lang w:eastAsia="en-US"/>
    </w:rPr>
  </w:style>
  <w:style w:type="character" w:customStyle="1" w:styleId="Bodytext38">
    <w:name w:val="Body text (38)_"/>
    <w:link w:val="Bodytext380"/>
    <w:rsid w:val="00352E64"/>
    <w:rPr>
      <w:rFonts w:ascii="Times New Roman" w:hAnsi="Times New Roman" w:cs="Times New Roman"/>
      <w:b/>
      <w:bCs/>
      <w:spacing w:val="3"/>
      <w:sz w:val="18"/>
      <w:szCs w:val="18"/>
      <w:u w:val="none"/>
    </w:rPr>
  </w:style>
  <w:style w:type="paragraph" w:customStyle="1" w:styleId="Bodytext380">
    <w:name w:val="Body text (38)"/>
    <w:basedOn w:val="Normal"/>
    <w:link w:val="Bodytext38"/>
    <w:rsid w:val="00352E64"/>
    <w:pPr>
      <w:shd w:val="clear" w:color="auto" w:fill="FFFFFF"/>
      <w:spacing w:line="254" w:lineRule="exact"/>
      <w:jc w:val="both"/>
    </w:pPr>
    <w:rPr>
      <w:rFonts w:ascii="Times New Roman" w:hAnsi="Times New Roman" w:cs="Times New Roman"/>
      <w:b/>
      <w:bCs/>
      <w:color w:val="auto"/>
      <w:spacing w:val="3"/>
      <w:sz w:val="18"/>
      <w:szCs w:val="18"/>
      <w:lang w:eastAsia="en-US"/>
    </w:rPr>
  </w:style>
  <w:style w:type="character" w:customStyle="1" w:styleId="Bodytext3895pt">
    <w:name w:val="Body text (38) + 9.5 pt"/>
    <w:aliases w:val="Spacing 0 pt74"/>
    <w:rsid w:val="00352E64"/>
    <w:rPr>
      <w:rFonts w:ascii="Times New Roman" w:hAnsi="Times New Roman" w:cs="Times New Roman"/>
      <w:b/>
      <w:bCs/>
      <w:spacing w:val="4"/>
      <w:sz w:val="19"/>
      <w:szCs w:val="19"/>
      <w:u w:val="none"/>
    </w:rPr>
  </w:style>
  <w:style w:type="character" w:customStyle="1" w:styleId="Heading222Italic">
    <w:name w:val="Heading #22 (2) + Italic"/>
    <w:aliases w:val="Spacing 0 pt73,Body text (8) + Not Italic3"/>
    <w:rsid w:val="00352E64"/>
    <w:rPr>
      <w:rFonts w:ascii="Times New Roman" w:hAnsi="Times New Roman" w:cs="Times New Roman"/>
      <w:i/>
      <w:iCs/>
      <w:spacing w:val="1"/>
      <w:u w:val="none"/>
    </w:rPr>
  </w:style>
  <w:style w:type="character" w:customStyle="1" w:styleId="TableofcontentsItalic">
    <w:name w:val="Table of contents + Italic"/>
    <w:rsid w:val="00352E64"/>
    <w:rPr>
      <w:rFonts w:ascii="Times New Roman" w:hAnsi="Times New Roman" w:cs="Times New Roman"/>
      <w:i/>
      <w:iCs/>
      <w:spacing w:val="1"/>
      <w:u w:val="none"/>
    </w:rPr>
  </w:style>
  <w:style w:type="character" w:customStyle="1" w:styleId="Tableofcontents9NotItalic2">
    <w:name w:val="Table of contents (9) + Not Italic2"/>
    <w:aliases w:val="Spacing 0 pt72,Body text (8) + Not Italic2"/>
    <w:rsid w:val="00352E64"/>
    <w:rPr>
      <w:rFonts w:ascii="Times New Roman" w:hAnsi="Times New Roman" w:cs="Times New Roman"/>
      <w:i/>
      <w:iCs/>
      <w:noProof/>
      <w:spacing w:val="0"/>
      <w:u w:val="none"/>
    </w:rPr>
  </w:style>
  <w:style w:type="character" w:customStyle="1" w:styleId="Heading30">
    <w:name w:val="Heading #3_"/>
    <w:link w:val="Heading31"/>
    <w:rsid w:val="00352E64"/>
    <w:rPr>
      <w:rFonts w:ascii="Impact" w:hAnsi="Impact" w:cs="Impact"/>
      <w:spacing w:val="36"/>
      <w:sz w:val="26"/>
      <w:szCs w:val="26"/>
      <w:u w:val="none"/>
    </w:rPr>
  </w:style>
  <w:style w:type="paragraph" w:customStyle="1" w:styleId="Heading31">
    <w:name w:val="Heading #3"/>
    <w:basedOn w:val="Normal"/>
    <w:link w:val="Heading30"/>
    <w:rsid w:val="00352E64"/>
    <w:pPr>
      <w:shd w:val="clear" w:color="auto" w:fill="FFFFFF"/>
      <w:spacing w:before="240" w:line="240" w:lineRule="atLeast"/>
      <w:jc w:val="both"/>
      <w:outlineLvl w:val="2"/>
    </w:pPr>
    <w:rPr>
      <w:rFonts w:ascii="Impact" w:hAnsi="Impact" w:cs="Impact"/>
      <w:color w:val="auto"/>
      <w:spacing w:val="36"/>
      <w:sz w:val="26"/>
      <w:szCs w:val="26"/>
      <w:lang w:eastAsia="en-US"/>
    </w:rPr>
  </w:style>
  <w:style w:type="character" w:customStyle="1" w:styleId="Heading187">
    <w:name w:val="Heading #18 (7)_"/>
    <w:link w:val="Heading1870"/>
    <w:rsid w:val="00352E64"/>
    <w:rPr>
      <w:rFonts w:ascii="Times New Roman" w:hAnsi="Times New Roman" w:cs="Times New Roman"/>
      <w:b/>
      <w:bCs/>
      <w:spacing w:val="1"/>
      <w:sz w:val="23"/>
      <w:szCs w:val="23"/>
      <w:u w:val="none"/>
    </w:rPr>
  </w:style>
  <w:style w:type="paragraph" w:customStyle="1" w:styleId="Heading1870">
    <w:name w:val="Heading #18 (7)"/>
    <w:basedOn w:val="Normal"/>
    <w:link w:val="Heading187"/>
    <w:rsid w:val="00352E64"/>
    <w:pPr>
      <w:shd w:val="clear" w:color="auto" w:fill="FFFFFF"/>
      <w:spacing w:before="780" w:after="120" w:line="240" w:lineRule="atLeast"/>
      <w:jc w:val="both"/>
    </w:pPr>
    <w:rPr>
      <w:rFonts w:ascii="Times New Roman" w:hAnsi="Times New Roman" w:cs="Times New Roman"/>
      <w:b/>
      <w:bCs/>
      <w:color w:val="auto"/>
      <w:spacing w:val="1"/>
      <w:sz w:val="23"/>
      <w:szCs w:val="23"/>
      <w:lang w:eastAsia="en-US"/>
    </w:rPr>
  </w:style>
  <w:style w:type="character" w:customStyle="1" w:styleId="Heading222Bold">
    <w:name w:val="Heading #22 (2) + Bold"/>
    <w:aliases w:val="Spacing 0 pt71"/>
    <w:rsid w:val="00352E64"/>
    <w:rPr>
      <w:rFonts w:ascii="Times New Roman" w:hAnsi="Times New Roman" w:cs="Times New Roman"/>
      <w:b/>
      <w:bCs/>
      <w:spacing w:val="4"/>
      <w:u w:val="none"/>
    </w:rPr>
  </w:style>
  <w:style w:type="character" w:customStyle="1" w:styleId="Heading21">
    <w:name w:val="Heading #21_"/>
    <w:link w:val="Heading210"/>
    <w:rsid w:val="00352E64"/>
    <w:rPr>
      <w:rFonts w:ascii="Times New Roman" w:hAnsi="Times New Roman" w:cs="Times New Roman"/>
      <w:spacing w:val="6"/>
      <w:u w:val="none"/>
    </w:rPr>
  </w:style>
  <w:style w:type="paragraph" w:customStyle="1" w:styleId="Heading210">
    <w:name w:val="Heading #21"/>
    <w:basedOn w:val="Normal"/>
    <w:link w:val="Heading21"/>
    <w:rsid w:val="00352E64"/>
    <w:pPr>
      <w:shd w:val="clear" w:color="auto" w:fill="FFFFFF"/>
      <w:spacing w:before="300" w:after="300" w:line="360" w:lineRule="exact"/>
    </w:pPr>
    <w:rPr>
      <w:rFonts w:ascii="Times New Roman" w:hAnsi="Times New Roman" w:cs="Times New Roman"/>
      <w:color w:val="auto"/>
      <w:spacing w:val="6"/>
      <w:lang w:eastAsia="en-US"/>
    </w:rPr>
  </w:style>
  <w:style w:type="character" w:customStyle="1" w:styleId="Heading172">
    <w:name w:val="Heading #17 (2)_"/>
    <w:link w:val="Heading1720"/>
    <w:rsid w:val="00352E64"/>
    <w:rPr>
      <w:rFonts w:ascii="Times New Roman" w:hAnsi="Times New Roman" w:cs="Times New Roman"/>
      <w:spacing w:val="6"/>
      <w:u w:val="none"/>
    </w:rPr>
  </w:style>
  <w:style w:type="paragraph" w:customStyle="1" w:styleId="Heading1720">
    <w:name w:val="Heading #17 (2)"/>
    <w:basedOn w:val="Normal"/>
    <w:link w:val="Heading172"/>
    <w:rsid w:val="00352E64"/>
    <w:pPr>
      <w:shd w:val="clear" w:color="auto" w:fill="FFFFFF"/>
      <w:spacing w:before="60" w:after="300" w:line="240" w:lineRule="atLeast"/>
      <w:jc w:val="both"/>
    </w:pPr>
    <w:rPr>
      <w:rFonts w:ascii="Times New Roman" w:hAnsi="Times New Roman" w:cs="Times New Roman"/>
      <w:color w:val="auto"/>
      <w:spacing w:val="6"/>
      <w:lang w:eastAsia="en-US"/>
    </w:rPr>
  </w:style>
  <w:style w:type="character" w:customStyle="1" w:styleId="Heading17">
    <w:name w:val="Heading #17_"/>
    <w:link w:val="Heading170"/>
    <w:rsid w:val="00352E64"/>
    <w:rPr>
      <w:rFonts w:ascii="Times New Roman" w:hAnsi="Times New Roman" w:cs="Times New Roman"/>
      <w:spacing w:val="9"/>
      <w:sz w:val="18"/>
      <w:szCs w:val="18"/>
      <w:u w:val="none"/>
    </w:rPr>
  </w:style>
  <w:style w:type="paragraph" w:customStyle="1" w:styleId="Heading170">
    <w:name w:val="Heading #17"/>
    <w:basedOn w:val="Normal"/>
    <w:link w:val="Heading17"/>
    <w:rsid w:val="00352E64"/>
    <w:pPr>
      <w:shd w:val="clear" w:color="auto" w:fill="FFFFFF"/>
      <w:spacing w:before="60" w:after="300" w:line="240" w:lineRule="atLeast"/>
      <w:jc w:val="both"/>
    </w:pPr>
    <w:rPr>
      <w:rFonts w:ascii="Times New Roman" w:hAnsi="Times New Roman" w:cs="Times New Roman"/>
      <w:color w:val="auto"/>
      <w:spacing w:val="9"/>
      <w:sz w:val="18"/>
      <w:szCs w:val="18"/>
      <w:lang w:eastAsia="en-US"/>
    </w:rPr>
  </w:style>
  <w:style w:type="character" w:customStyle="1" w:styleId="Heading1712pt">
    <w:name w:val="Heading #17 + 12 pt"/>
    <w:aliases w:val="Bold20,Italic13,Spacing 0 pt70,Body text (13) + 10 pt,Body text (11) + 9 pt1"/>
    <w:rsid w:val="00352E64"/>
    <w:rPr>
      <w:rFonts w:ascii="Times New Roman" w:hAnsi="Times New Roman" w:cs="Times New Roman"/>
      <w:b/>
      <w:bCs/>
      <w:i/>
      <w:iCs/>
      <w:spacing w:val="-2"/>
      <w:sz w:val="24"/>
      <w:szCs w:val="24"/>
      <w:u w:val="none"/>
    </w:rPr>
  </w:style>
  <w:style w:type="character" w:customStyle="1" w:styleId="Bodytext39">
    <w:name w:val="Body text (39)_"/>
    <w:link w:val="Bodytext390"/>
    <w:rsid w:val="00352E64"/>
    <w:rPr>
      <w:rFonts w:ascii="Candara" w:hAnsi="Candara" w:cs="Candara"/>
      <w:noProof/>
      <w:sz w:val="8"/>
      <w:szCs w:val="8"/>
      <w:u w:val="none"/>
    </w:rPr>
  </w:style>
  <w:style w:type="paragraph" w:customStyle="1" w:styleId="Bodytext390">
    <w:name w:val="Body text (39)"/>
    <w:basedOn w:val="Normal"/>
    <w:link w:val="Bodytext39"/>
    <w:rsid w:val="00352E64"/>
    <w:pPr>
      <w:shd w:val="clear" w:color="auto" w:fill="FFFFFF"/>
      <w:spacing w:line="240" w:lineRule="atLeast"/>
    </w:pPr>
    <w:rPr>
      <w:rFonts w:ascii="Candara" w:hAnsi="Candara" w:cs="Candara"/>
      <w:noProof/>
      <w:color w:val="auto"/>
      <w:sz w:val="8"/>
      <w:szCs w:val="8"/>
      <w:lang w:eastAsia="en-US"/>
    </w:rPr>
  </w:style>
  <w:style w:type="character" w:customStyle="1" w:styleId="Bodytext8Spacing0pt">
    <w:name w:val="Body text (8) + Spacing 0 pt"/>
    <w:rsid w:val="00352E64"/>
    <w:rPr>
      <w:rFonts w:ascii="Segoe UI" w:hAnsi="Segoe UI" w:cs="Segoe UI"/>
      <w:noProof/>
      <w:spacing w:val="17"/>
      <w:w w:val="80"/>
      <w:sz w:val="18"/>
      <w:szCs w:val="18"/>
      <w:u w:val="none"/>
    </w:rPr>
  </w:style>
  <w:style w:type="character" w:customStyle="1" w:styleId="Heading22213pt">
    <w:name w:val="Heading #22 (2) + 13 pt"/>
    <w:aliases w:val="Bold19,Italic12,Spacing 0 pt69,Body text (6) + 5.5 pt1,Body text (6) + Bold1"/>
    <w:rsid w:val="00352E64"/>
    <w:rPr>
      <w:rFonts w:ascii="Times New Roman" w:hAnsi="Times New Roman" w:cs="Times New Roman"/>
      <w:b/>
      <w:bCs/>
      <w:i/>
      <w:iCs/>
      <w:spacing w:val="6"/>
      <w:sz w:val="26"/>
      <w:szCs w:val="26"/>
      <w:u w:val="none"/>
    </w:rPr>
  </w:style>
  <w:style w:type="character" w:customStyle="1" w:styleId="Bodytext400">
    <w:name w:val="Body text (40)_"/>
    <w:link w:val="Bodytext401"/>
    <w:rsid w:val="00352E64"/>
    <w:rPr>
      <w:rFonts w:ascii="Segoe UI" w:hAnsi="Segoe UI" w:cs="Segoe UI"/>
      <w:spacing w:val="6"/>
      <w:sz w:val="20"/>
      <w:szCs w:val="20"/>
      <w:u w:val="none"/>
    </w:rPr>
  </w:style>
  <w:style w:type="paragraph" w:customStyle="1" w:styleId="Bodytext401">
    <w:name w:val="Body text (40)"/>
    <w:basedOn w:val="Normal"/>
    <w:link w:val="Bodytext400"/>
    <w:rsid w:val="00352E64"/>
    <w:pPr>
      <w:shd w:val="clear" w:color="auto" w:fill="FFFFFF"/>
      <w:spacing w:before="180" w:after="480" w:line="240" w:lineRule="atLeast"/>
      <w:jc w:val="both"/>
    </w:pPr>
    <w:rPr>
      <w:rFonts w:ascii="Segoe UI" w:hAnsi="Segoe UI" w:cs="Segoe UI"/>
      <w:color w:val="auto"/>
      <w:spacing w:val="6"/>
      <w:sz w:val="20"/>
      <w:szCs w:val="20"/>
      <w:lang w:eastAsia="en-US"/>
    </w:rPr>
  </w:style>
  <w:style w:type="character" w:customStyle="1" w:styleId="Picturecaption2">
    <w:name w:val="Picture caption (2)_"/>
    <w:link w:val="Picturecaption20"/>
    <w:rsid w:val="00352E64"/>
    <w:rPr>
      <w:rFonts w:ascii="Times New Roman" w:hAnsi="Times New Roman" w:cs="Times New Roman"/>
      <w:b/>
      <w:bCs/>
      <w:noProof/>
      <w:spacing w:val="4"/>
      <w:sz w:val="19"/>
      <w:szCs w:val="19"/>
      <w:u w:val="none"/>
    </w:rPr>
  </w:style>
  <w:style w:type="paragraph" w:customStyle="1" w:styleId="Picturecaption20">
    <w:name w:val="Picture caption (2)"/>
    <w:basedOn w:val="Normal"/>
    <w:link w:val="Picturecaption2"/>
    <w:rsid w:val="00352E64"/>
    <w:pPr>
      <w:shd w:val="clear" w:color="auto" w:fill="FFFFFF"/>
      <w:spacing w:line="240" w:lineRule="atLeast"/>
    </w:pPr>
    <w:rPr>
      <w:rFonts w:ascii="Times New Roman" w:hAnsi="Times New Roman" w:cs="Times New Roman"/>
      <w:b/>
      <w:bCs/>
      <w:noProof/>
      <w:color w:val="auto"/>
      <w:spacing w:val="4"/>
      <w:sz w:val="19"/>
      <w:szCs w:val="19"/>
      <w:lang w:eastAsia="en-US"/>
    </w:rPr>
  </w:style>
  <w:style w:type="character" w:customStyle="1" w:styleId="Heading224">
    <w:name w:val="Heading #22 (4)_"/>
    <w:link w:val="Heading2240"/>
    <w:rsid w:val="00352E64"/>
    <w:rPr>
      <w:rFonts w:ascii="Times New Roman" w:hAnsi="Times New Roman" w:cs="Times New Roman"/>
      <w:b/>
      <w:bCs/>
      <w:spacing w:val="1"/>
      <w:sz w:val="23"/>
      <w:szCs w:val="23"/>
      <w:u w:val="none"/>
    </w:rPr>
  </w:style>
  <w:style w:type="paragraph" w:customStyle="1" w:styleId="Heading2240">
    <w:name w:val="Heading #22 (4)"/>
    <w:basedOn w:val="Normal"/>
    <w:link w:val="Heading224"/>
    <w:rsid w:val="00352E64"/>
    <w:pPr>
      <w:shd w:val="clear" w:color="auto" w:fill="FFFFFF"/>
      <w:spacing w:before="600" w:after="120" w:line="240" w:lineRule="atLeast"/>
      <w:ind w:hanging="1780"/>
      <w:jc w:val="both"/>
    </w:pPr>
    <w:rPr>
      <w:rFonts w:ascii="Times New Roman" w:hAnsi="Times New Roman" w:cs="Times New Roman"/>
      <w:b/>
      <w:bCs/>
      <w:color w:val="auto"/>
      <w:spacing w:val="1"/>
      <w:sz w:val="23"/>
      <w:szCs w:val="23"/>
      <w:lang w:eastAsia="en-US"/>
    </w:rPr>
  </w:style>
  <w:style w:type="character" w:customStyle="1" w:styleId="Heading21Bold">
    <w:name w:val="Heading #21 + Bold"/>
    <w:aliases w:val="Spacing 0 pt68,Heading #20 + Italic"/>
    <w:rsid w:val="00352E64"/>
    <w:rPr>
      <w:rFonts w:ascii="Times New Roman" w:hAnsi="Times New Roman" w:cs="Times New Roman"/>
      <w:b/>
      <w:bCs/>
      <w:spacing w:val="4"/>
      <w:u w:val="none"/>
    </w:rPr>
  </w:style>
  <w:style w:type="character" w:customStyle="1" w:styleId="BodytextSegoeUI2">
    <w:name w:val="Body text + Segoe UI2"/>
    <w:aliases w:val="5 pt3,Spacing 1 pt8,Scale 40%3"/>
    <w:rsid w:val="00352E64"/>
    <w:rPr>
      <w:rFonts w:ascii="Segoe UI" w:hAnsi="Segoe UI" w:cs="Segoe UI"/>
      <w:spacing w:val="22"/>
      <w:w w:val="40"/>
      <w:sz w:val="10"/>
      <w:szCs w:val="10"/>
      <w:u w:val="none"/>
    </w:rPr>
  </w:style>
  <w:style w:type="character" w:customStyle="1" w:styleId="Heading188">
    <w:name w:val="Heading #18 (8)_"/>
    <w:link w:val="Heading1880"/>
    <w:rsid w:val="00352E64"/>
    <w:rPr>
      <w:rFonts w:ascii="Impact" w:hAnsi="Impact" w:cs="Impact"/>
      <w:sz w:val="27"/>
      <w:szCs w:val="27"/>
      <w:u w:val="none"/>
    </w:rPr>
  </w:style>
  <w:style w:type="paragraph" w:customStyle="1" w:styleId="Heading1880">
    <w:name w:val="Heading #18 (8)"/>
    <w:basedOn w:val="Normal"/>
    <w:link w:val="Heading188"/>
    <w:rsid w:val="00352E64"/>
    <w:pPr>
      <w:shd w:val="clear" w:color="auto" w:fill="FFFFFF"/>
      <w:spacing w:before="180" w:after="540" w:line="240" w:lineRule="atLeast"/>
      <w:jc w:val="both"/>
    </w:pPr>
    <w:rPr>
      <w:rFonts w:ascii="Impact" w:hAnsi="Impact" w:cs="Impact"/>
      <w:color w:val="auto"/>
      <w:sz w:val="27"/>
      <w:szCs w:val="27"/>
      <w:lang w:eastAsia="en-US"/>
    </w:rPr>
  </w:style>
  <w:style w:type="character" w:customStyle="1" w:styleId="Heading188TimesNewRoman">
    <w:name w:val="Heading #18 (8) + Times New Roman"/>
    <w:aliases w:val="12.5 pt5,Bold18,Table of contents + 11.5 pt"/>
    <w:rsid w:val="00352E64"/>
    <w:rPr>
      <w:rFonts w:ascii="Times New Roman" w:hAnsi="Times New Roman" w:cs="Times New Roman"/>
      <w:b/>
      <w:bCs/>
      <w:noProof/>
      <w:sz w:val="25"/>
      <w:szCs w:val="25"/>
      <w:u w:val="none"/>
    </w:rPr>
  </w:style>
  <w:style w:type="character" w:customStyle="1" w:styleId="Heading189">
    <w:name w:val="Heading #18 (9)_"/>
    <w:link w:val="Heading1890"/>
    <w:rsid w:val="00352E64"/>
    <w:rPr>
      <w:rFonts w:ascii="Impact" w:hAnsi="Impact" w:cs="Impact"/>
      <w:noProof/>
      <w:sz w:val="26"/>
      <w:szCs w:val="26"/>
      <w:u w:val="none"/>
    </w:rPr>
  </w:style>
  <w:style w:type="paragraph" w:customStyle="1" w:styleId="Heading1890">
    <w:name w:val="Heading #18 (9)"/>
    <w:basedOn w:val="Normal"/>
    <w:link w:val="Heading189"/>
    <w:rsid w:val="00352E64"/>
    <w:pPr>
      <w:shd w:val="clear" w:color="auto" w:fill="FFFFFF"/>
      <w:spacing w:before="1080" w:after="540" w:line="240" w:lineRule="atLeast"/>
      <w:jc w:val="both"/>
    </w:pPr>
    <w:rPr>
      <w:rFonts w:ascii="Impact" w:hAnsi="Impact" w:cs="Impact"/>
      <w:noProof/>
      <w:color w:val="auto"/>
      <w:sz w:val="26"/>
      <w:szCs w:val="26"/>
      <w:lang w:eastAsia="en-US"/>
    </w:rPr>
  </w:style>
  <w:style w:type="character" w:customStyle="1" w:styleId="Heading189TimesNewRoman">
    <w:name w:val="Heading #18 (9) + Times New Roman"/>
    <w:aliases w:val="12.5 pt4,Bold17,Table of contents + 9.5 pt"/>
    <w:rsid w:val="00352E64"/>
    <w:rPr>
      <w:rFonts w:ascii="Times New Roman" w:hAnsi="Times New Roman" w:cs="Times New Roman"/>
      <w:b/>
      <w:bCs/>
      <w:noProof/>
      <w:sz w:val="25"/>
      <w:szCs w:val="25"/>
      <w:u w:val="none"/>
    </w:rPr>
  </w:style>
  <w:style w:type="character" w:customStyle="1" w:styleId="Tableofcontents11">
    <w:name w:val="Table of contents (11)_"/>
    <w:link w:val="Tableofcontents110"/>
    <w:rsid w:val="00352E64"/>
    <w:rPr>
      <w:rFonts w:ascii="Times New Roman" w:hAnsi="Times New Roman" w:cs="Times New Roman"/>
      <w:b/>
      <w:bCs/>
      <w:i/>
      <w:iCs/>
      <w:spacing w:val="5"/>
      <w:sz w:val="19"/>
      <w:szCs w:val="19"/>
      <w:u w:val="none"/>
    </w:rPr>
  </w:style>
  <w:style w:type="paragraph" w:customStyle="1" w:styleId="Tableofcontents110">
    <w:name w:val="Table of contents (11)"/>
    <w:basedOn w:val="Normal"/>
    <w:link w:val="Tableofcontents11"/>
    <w:rsid w:val="00352E64"/>
    <w:pPr>
      <w:shd w:val="clear" w:color="auto" w:fill="FFFFFF"/>
      <w:spacing w:line="240" w:lineRule="atLeast"/>
      <w:jc w:val="both"/>
    </w:pPr>
    <w:rPr>
      <w:rFonts w:ascii="Times New Roman" w:hAnsi="Times New Roman" w:cs="Times New Roman"/>
      <w:b/>
      <w:bCs/>
      <w:i/>
      <w:iCs/>
      <w:color w:val="auto"/>
      <w:spacing w:val="5"/>
      <w:sz w:val="19"/>
      <w:szCs w:val="19"/>
      <w:lang w:eastAsia="en-US"/>
    </w:rPr>
  </w:style>
  <w:style w:type="character" w:customStyle="1" w:styleId="Tableofcontents11NotItalic">
    <w:name w:val="Table of contents (11) + Not Italic"/>
    <w:aliases w:val="Spacing 0 pt67,Body text (2) + Not Bold"/>
    <w:rsid w:val="00352E64"/>
    <w:rPr>
      <w:rFonts w:ascii="Times New Roman" w:hAnsi="Times New Roman" w:cs="Times New Roman"/>
      <w:b/>
      <w:bCs/>
      <w:i/>
      <w:iCs/>
      <w:spacing w:val="4"/>
      <w:sz w:val="19"/>
      <w:szCs w:val="19"/>
      <w:u w:val="none"/>
    </w:rPr>
  </w:style>
  <w:style w:type="character" w:customStyle="1" w:styleId="Bodytext125pt1">
    <w:name w:val="Body text + 12.5 pt1"/>
    <w:aliases w:val="Bold16,Spacing 0 pt66,Heading #18 + Italic"/>
    <w:rsid w:val="00352E64"/>
    <w:rPr>
      <w:rFonts w:ascii="Times New Roman" w:hAnsi="Times New Roman" w:cs="Times New Roman"/>
      <w:b/>
      <w:bCs/>
      <w:spacing w:val="3"/>
      <w:sz w:val="25"/>
      <w:szCs w:val="25"/>
      <w:u w:val="none"/>
    </w:rPr>
  </w:style>
  <w:style w:type="character" w:customStyle="1" w:styleId="Bodytext2112pt1">
    <w:name w:val="Body text (21) + 12 pt1"/>
    <w:aliases w:val="Spacing 0 pt65,Heading #20 (2) + 11 pt"/>
    <w:rsid w:val="00352E64"/>
    <w:rPr>
      <w:rFonts w:ascii="Times New Roman" w:hAnsi="Times New Roman" w:cs="Times New Roman"/>
      <w:b/>
      <w:bCs/>
      <w:spacing w:val="4"/>
      <w:sz w:val="24"/>
      <w:szCs w:val="24"/>
      <w:u w:val="none"/>
    </w:rPr>
  </w:style>
  <w:style w:type="character" w:customStyle="1" w:styleId="Heading15">
    <w:name w:val="Heading #15_"/>
    <w:link w:val="Heading151"/>
    <w:rsid w:val="00352E64"/>
    <w:rPr>
      <w:rFonts w:ascii="Times New Roman" w:hAnsi="Times New Roman" w:cs="Times New Roman"/>
      <w:b/>
      <w:bCs/>
      <w:u w:val="none"/>
    </w:rPr>
  </w:style>
  <w:style w:type="paragraph" w:customStyle="1" w:styleId="Heading151">
    <w:name w:val="Heading #151"/>
    <w:basedOn w:val="Normal"/>
    <w:link w:val="Heading15"/>
    <w:rsid w:val="00352E64"/>
    <w:pPr>
      <w:shd w:val="clear" w:color="auto" w:fill="FFFFFF"/>
      <w:spacing w:line="322" w:lineRule="exact"/>
      <w:jc w:val="both"/>
    </w:pPr>
    <w:rPr>
      <w:rFonts w:ascii="Times New Roman" w:hAnsi="Times New Roman" w:cs="Times New Roman"/>
      <w:b/>
      <w:bCs/>
      <w:color w:val="auto"/>
      <w:lang w:eastAsia="en-US"/>
    </w:rPr>
  </w:style>
  <w:style w:type="character" w:customStyle="1" w:styleId="Heading150">
    <w:name w:val="Heading #15"/>
    <w:rsid w:val="00352E64"/>
    <w:rPr>
      <w:rFonts w:ascii="Times New Roman" w:hAnsi="Times New Roman" w:cs="Times New Roman"/>
      <w:b/>
      <w:bCs/>
      <w:noProof/>
      <w:u w:val="none"/>
    </w:rPr>
  </w:style>
  <w:style w:type="character" w:customStyle="1" w:styleId="Heading152">
    <w:name w:val="Heading #15 (2)_"/>
    <w:link w:val="Heading1520"/>
    <w:rsid w:val="00352E64"/>
    <w:rPr>
      <w:rFonts w:ascii="Times New Roman" w:hAnsi="Times New Roman" w:cs="Times New Roman"/>
      <w:spacing w:val="6"/>
      <w:u w:val="none"/>
    </w:rPr>
  </w:style>
  <w:style w:type="paragraph" w:customStyle="1" w:styleId="Heading1520">
    <w:name w:val="Heading #15 (2)"/>
    <w:basedOn w:val="Normal"/>
    <w:link w:val="Heading152"/>
    <w:rsid w:val="00352E64"/>
    <w:pPr>
      <w:shd w:val="clear" w:color="auto" w:fill="FFFFFF"/>
      <w:spacing w:before="900" w:after="540" w:line="240" w:lineRule="atLeast"/>
      <w:jc w:val="center"/>
    </w:pPr>
    <w:rPr>
      <w:rFonts w:ascii="Times New Roman" w:hAnsi="Times New Roman" w:cs="Times New Roman"/>
      <w:color w:val="auto"/>
      <w:spacing w:val="6"/>
      <w:lang w:eastAsia="en-US"/>
    </w:rPr>
  </w:style>
  <w:style w:type="character" w:customStyle="1" w:styleId="Heading222115pt">
    <w:name w:val="Heading #22 (2) + 11.5 pt"/>
    <w:aliases w:val="Bold15,Spacing 0 pt64,Heading #20 (2) + 11 pt1,Heading #20 + 10 pt"/>
    <w:rsid w:val="00352E64"/>
    <w:rPr>
      <w:rFonts w:ascii="Times New Roman" w:hAnsi="Times New Roman" w:cs="Times New Roman"/>
      <w:b/>
      <w:bCs/>
      <w:spacing w:val="1"/>
      <w:sz w:val="23"/>
      <w:szCs w:val="23"/>
      <w:u w:val="none"/>
    </w:rPr>
  </w:style>
  <w:style w:type="character" w:customStyle="1" w:styleId="Bodytext20NotItalic">
    <w:name w:val="Body text (20) + Not Italic"/>
    <w:aliases w:val="Spacing 0 pt63,Body text (8) + Not Italic1"/>
    <w:rsid w:val="00352E64"/>
    <w:rPr>
      <w:rFonts w:ascii="Times New Roman" w:hAnsi="Times New Roman" w:cs="Times New Roman"/>
      <w:b/>
      <w:bCs/>
      <w:i/>
      <w:iCs/>
      <w:noProof/>
      <w:spacing w:val="4"/>
      <w:sz w:val="19"/>
      <w:szCs w:val="19"/>
      <w:u w:val="none"/>
    </w:rPr>
  </w:style>
  <w:style w:type="character" w:customStyle="1" w:styleId="Bodytext41">
    <w:name w:val="Body text (41)_"/>
    <w:link w:val="Bodytext410"/>
    <w:rsid w:val="00352E64"/>
    <w:rPr>
      <w:rFonts w:ascii="Segoe UI" w:hAnsi="Segoe UI" w:cs="Segoe UI"/>
      <w:spacing w:val="6"/>
      <w:sz w:val="20"/>
      <w:szCs w:val="20"/>
      <w:u w:val="none"/>
    </w:rPr>
  </w:style>
  <w:style w:type="paragraph" w:customStyle="1" w:styleId="Bodytext410">
    <w:name w:val="Body text (41)"/>
    <w:basedOn w:val="Normal"/>
    <w:link w:val="Bodytext41"/>
    <w:rsid w:val="00352E64"/>
    <w:pPr>
      <w:shd w:val="clear" w:color="auto" w:fill="FFFFFF"/>
      <w:spacing w:after="480" w:line="240" w:lineRule="atLeast"/>
      <w:jc w:val="both"/>
    </w:pPr>
    <w:rPr>
      <w:rFonts w:ascii="Segoe UI" w:hAnsi="Segoe UI" w:cs="Segoe UI"/>
      <w:color w:val="auto"/>
      <w:spacing w:val="6"/>
      <w:sz w:val="20"/>
      <w:szCs w:val="20"/>
      <w:lang w:eastAsia="en-US"/>
    </w:rPr>
  </w:style>
  <w:style w:type="character" w:customStyle="1" w:styleId="Headerorfooter8">
    <w:name w:val="Header or footer (8)_"/>
    <w:link w:val="Headerorfooter80"/>
    <w:rsid w:val="00352E64"/>
    <w:rPr>
      <w:rFonts w:ascii="Segoe UI" w:hAnsi="Segoe UI" w:cs="Segoe UI"/>
      <w:noProof/>
      <w:sz w:val="10"/>
      <w:szCs w:val="10"/>
      <w:u w:val="none"/>
    </w:rPr>
  </w:style>
  <w:style w:type="paragraph" w:customStyle="1" w:styleId="Headerorfooter80">
    <w:name w:val="Header or footer (8)"/>
    <w:basedOn w:val="Normal"/>
    <w:link w:val="Headerorfooter8"/>
    <w:rsid w:val="00352E64"/>
    <w:pPr>
      <w:shd w:val="clear" w:color="auto" w:fill="FFFFFF"/>
      <w:spacing w:line="240" w:lineRule="atLeast"/>
    </w:pPr>
    <w:rPr>
      <w:rFonts w:ascii="Segoe UI" w:hAnsi="Segoe UI" w:cs="Segoe UI"/>
      <w:noProof/>
      <w:color w:val="auto"/>
      <w:sz w:val="10"/>
      <w:szCs w:val="10"/>
      <w:lang w:eastAsia="en-US"/>
    </w:rPr>
  </w:style>
  <w:style w:type="character" w:customStyle="1" w:styleId="Bodytext42">
    <w:name w:val="Body text (42)_"/>
    <w:link w:val="Bodytext420"/>
    <w:rsid w:val="00352E64"/>
    <w:rPr>
      <w:rFonts w:ascii="Times New Roman" w:hAnsi="Times New Roman" w:cs="Times New Roman"/>
      <w:b/>
      <w:bCs/>
      <w:spacing w:val="13"/>
      <w:sz w:val="22"/>
      <w:szCs w:val="22"/>
      <w:u w:val="none"/>
    </w:rPr>
  </w:style>
  <w:style w:type="paragraph" w:customStyle="1" w:styleId="Bodytext420">
    <w:name w:val="Body text (42)"/>
    <w:basedOn w:val="Normal"/>
    <w:link w:val="Bodytext42"/>
    <w:rsid w:val="00352E64"/>
    <w:pPr>
      <w:shd w:val="clear" w:color="auto" w:fill="FFFFFF"/>
      <w:spacing w:after="360" w:line="240" w:lineRule="atLeast"/>
      <w:jc w:val="both"/>
    </w:pPr>
    <w:rPr>
      <w:rFonts w:ascii="Times New Roman" w:hAnsi="Times New Roman" w:cs="Times New Roman"/>
      <w:b/>
      <w:bCs/>
      <w:color w:val="auto"/>
      <w:spacing w:val="13"/>
      <w:sz w:val="22"/>
      <w:szCs w:val="22"/>
      <w:lang w:eastAsia="en-US"/>
    </w:rPr>
  </w:style>
  <w:style w:type="character" w:customStyle="1" w:styleId="Heading13">
    <w:name w:val="Heading #13_"/>
    <w:link w:val="Heading130"/>
    <w:rsid w:val="00352E64"/>
    <w:rPr>
      <w:rFonts w:ascii="Times New Roman" w:hAnsi="Times New Roman" w:cs="Times New Roman"/>
      <w:spacing w:val="6"/>
      <w:u w:val="none"/>
    </w:rPr>
  </w:style>
  <w:style w:type="paragraph" w:customStyle="1" w:styleId="Heading130">
    <w:name w:val="Heading #13"/>
    <w:basedOn w:val="Normal"/>
    <w:link w:val="Heading13"/>
    <w:rsid w:val="00352E64"/>
    <w:pPr>
      <w:shd w:val="clear" w:color="auto" w:fill="FFFFFF"/>
      <w:spacing w:line="322" w:lineRule="exact"/>
      <w:jc w:val="both"/>
    </w:pPr>
    <w:rPr>
      <w:rFonts w:ascii="Times New Roman" w:hAnsi="Times New Roman" w:cs="Times New Roman"/>
      <w:color w:val="auto"/>
      <w:spacing w:val="6"/>
      <w:lang w:eastAsia="en-US"/>
    </w:rPr>
  </w:style>
  <w:style w:type="character" w:customStyle="1" w:styleId="Heading214">
    <w:name w:val="Heading #21 (4)_"/>
    <w:link w:val="Heading2140"/>
    <w:rsid w:val="00352E64"/>
    <w:rPr>
      <w:rFonts w:ascii="Times New Roman" w:hAnsi="Times New Roman" w:cs="Times New Roman"/>
      <w:b/>
      <w:bCs/>
      <w:spacing w:val="1"/>
      <w:sz w:val="23"/>
      <w:szCs w:val="23"/>
      <w:u w:val="none"/>
    </w:rPr>
  </w:style>
  <w:style w:type="paragraph" w:customStyle="1" w:styleId="Heading2140">
    <w:name w:val="Heading #21 (4)"/>
    <w:basedOn w:val="Normal"/>
    <w:link w:val="Heading214"/>
    <w:rsid w:val="00352E64"/>
    <w:pPr>
      <w:shd w:val="clear" w:color="auto" w:fill="FFFFFF"/>
      <w:spacing w:after="300" w:line="360" w:lineRule="exact"/>
    </w:pPr>
    <w:rPr>
      <w:rFonts w:ascii="Times New Roman" w:hAnsi="Times New Roman" w:cs="Times New Roman"/>
      <w:b/>
      <w:bCs/>
      <w:color w:val="auto"/>
      <w:spacing w:val="1"/>
      <w:sz w:val="23"/>
      <w:szCs w:val="23"/>
      <w:lang w:eastAsia="en-US"/>
    </w:rPr>
  </w:style>
  <w:style w:type="character" w:customStyle="1" w:styleId="Heading21412pt">
    <w:name w:val="Heading #21 (4) + 12 pt"/>
    <w:aliases w:val="Not Bold7,Spacing 0 pt62,Body text (2) + 7.5 pt"/>
    <w:rsid w:val="00352E64"/>
    <w:rPr>
      <w:rFonts w:ascii="Times New Roman" w:hAnsi="Times New Roman" w:cs="Times New Roman"/>
      <w:b/>
      <w:bCs/>
      <w:spacing w:val="6"/>
      <w:sz w:val="24"/>
      <w:szCs w:val="24"/>
      <w:u w:val="none"/>
    </w:rPr>
  </w:style>
  <w:style w:type="character" w:customStyle="1" w:styleId="Heading1810">
    <w:name w:val="Heading #18 (10)_"/>
    <w:link w:val="Heading18100"/>
    <w:rsid w:val="00352E64"/>
    <w:rPr>
      <w:rFonts w:ascii="Segoe UI" w:hAnsi="Segoe UI" w:cs="Segoe UI"/>
      <w:noProof/>
      <w:sz w:val="20"/>
      <w:szCs w:val="20"/>
      <w:u w:val="none"/>
    </w:rPr>
  </w:style>
  <w:style w:type="paragraph" w:customStyle="1" w:styleId="Heading18100">
    <w:name w:val="Heading #18 (10)"/>
    <w:basedOn w:val="Normal"/>
    <w:link w:val="Heading1810"/>
    <w:rsid w:val="00352E64"/>
    <w:pPr>
      <w:shd w:val="clear" w:color="auto" w:fill="FFFFFF"/>
      <w:spacing w:after="300" w:line="240" w:lineRule="atLeast"/>
      <w:jc w:val="both"/>
    </w:pPr>
    <w:rPr>
      <w:rFonts w:ascii="Segoe UI" w:hAnsi="Segoe UI" w:cs="Segoe UI"/>
      <w:noProof/>
      <w:color w:val="auto"/>
      <w:sz w:val="20"/>
      <w:szCs w:val="20"/>
      <w:lang w:eastAsia="en-US"/>
    </w:rPr>
  </w:style>
  <w:style w:type="character" w:customStyle="1" w:styleId="Heading1810Impact">
    <w:name w:val="Heading #18 (10) + Impact"/>
    <w:aliases w:val="12.5 pt3"/>
    <w:rsid w:val="00352E64"/>
    <w:rPr>
      <w:rFonts w:ascii="Impact" w:hAnsi="Impact" w:cs="Impact"/>
      <w:noProof/>
      <w:sz w:val="25"/>
      <w:szCs w:val="25"/>
      <w:u w:val="none"/>
    </w:rPr>
  </w:style>
  <w:style w:type="character" w:customStyle="1" w:styleId="Heading1810TimesNewRoman">
    <w:name w:val="Heading #18 (10) + Times New Roman"/>
    <w:aliases w:val="14 pt,Bold14"/>
    <w:rsid w:val="00352E64"/>
    <w:rPr>
      <w:rFonts w:ascii="Times New Roman" w:hAnsi="Times New Roman" w:cs="Times New Roman"/>
      <w:b/>
      <w:bCs/>
      <w:noProof/>
      <w:sz w:val="28"/>
      <w:szCs w:val="28"/>
      <w:u w:val="none"/>
    </w:rPr>
  </w:style>
  <w:style w:type="character" w:customStyle="1" w:styleId="Bodytext43">
    <w:name w:val="Body text (43)_"/>
    <w:link w:val="Bodytext430"/>
    <w:rsid w:val="00352E64"/>
    <w:rPr>
      <w:rFonts w:ascii="Times New Roman" w:hAnsi="Times New Roman" w:cs="Times New Roman"/>
      <w:b/>
      <w:bCs/>
      <w:spacing w:val="1"/>
      <w:sz w:val="23"/>
      <w:szCs w:val="23"/>
      <w:u w:val="none"/>
    </w:rPr>
  </w:style>
  <w:style w:type="paragraph" w:customStyle="1" w:styleId="Bodytext430">
    <w:name w:val="Body text (43)"/>
    <w:basedOn w:val="Normal"/>
    <w:link w:val="Bodytext43"/>
    <w:rsid w:val="00352E64"/>
    <w:pPr>
      <w:shd w:val="clear" w:color="auto" w:fill="FFFFFF"/>
      <w:spacing w:before="300" w:after="540" w:line="240" w:lineRule="atLeast"/>
      <w:jc w:val="both"/>
    </w:pPr>
    <w:rPr>
      <w:rFonts w:ascii="Times New Roman" w:hAnsi="Times New Roman" w:cs="Times New Roman"/>
      <w:b/>
      <w:bCs/>
      <w:color w:val="auto"/>
      <w:spacing w:val="1"/>
      <w:sz w:val="23"/>
      <w:szCs w:val="23"/>
      <w:lang w:eastAsia="en-US"/>
    </w:rPr>
  </w:style>
  <w:style w:type="character" w:customStyle="1" w:styleId="Heading1811">
    <w:name w:val="Heading #18 (11)_"/>
    <w:link w:val="Heading18110"/>
    <w:rsid w:val="00352E64"/>
    <w:rPr>
      <w:rFonts w:ascii="Impact" w:hAnsi="Impact" w:cs="Impact"/>
      <w:noProof/>
      <w:sz w:val="27"/>
      <w:szCs w:val="27"/>
      <w:u w:val="none"/>
    </w:rPr>
  </w:style>
  <w:style w:type="paragraph" w:customStyle="1" w:styleId="Heading18110">
    <w:name w:val="Heading #18 (11)"/>
    <w:basedOn w:val="Normal"/>
    <w:link w:val="Heading1811"/>
    <w:rsid w:val="00352E64"/>
    <w:pPr>
      <w:shd w:val="clear" w:color="auto" w:fill="FFFFFF"/>
      <w:spacing w:before="540" w:after="300" w:line="240" w:lineRule="atLeast"/>
      <w:jc w:val="both"/>
    </w:pPr>
    <w:rPr>
      <w:rFonts w:ascii="Impact" w:hAnsi="Impact" w:cs="Impact"/>
      <w:noProof/>
      <w:color w:val="auto"/>
      <w:sz w:val="27"/>
      <w:szCs w:val="27"/>
      <w:lang w:eastAsia="en-US"/>
    </w:rPr>
  </w:style>
  <w:style w:type="character" w:customStyle="1" w:styleId="Heading1811TimesNewRoman">
    <w:name w:val="Heading #18 (11) + Times New Roman"/>
    <w:aliases w:val="12.5 pt2,Bold13,Heading #19 + 11.5 pt"/>
    <w:rsid w:val="00352E64"/>
    <w:rPr>
      <w:rFonts w:ascii="Times New Roman" w:hAnsi="Times New Roman" w:cs="Times New Roman"/>
      <w:b/>
      <w:bCs/>
      <w:noProof/>
      <w:sz w:val="25"/>
      <w:szCs w:val="25"/>
      <w:u w:val="none"/>
    </w:rPr>
  </w:style>
  <w:style w:type="character" w:customStyle="1" w:styleId="Heading116">
    <w:name w:val="Heading #11 (6)_"/>
    <w:link w:val="Heading1160"/>
    <w:rsid w:val="00352E64"/>
    <w:rPr>
      <w:rFonts w:ascii="Segoe UI" w:hAnsi="Segoe UI" w:cs="Segoe UI"/>
      <w:spacing w:val="6"/>
      <w:sz w:val="20"/>
      <w:szCs w:val="20"/>
      <w:u w:val="none"/>
    </w:rPr>
  </w:style>
  <w:style w:type="paragraph" w:customStyle="1" w:styleId="Heading1160">
    <w:name w:val="Heading #11 (6)"/>
    <w:basedOn w:val="Normal"/>
    <w:link w:val="Heading116"/>
    <w:rsid w:val="00352E64"/>
    <w:pPr>
      <w:shd w:val="clear" w:color="auto" w:fill="FFFFFF"/>
      <w:spacing w:before="120" w:after="120" w:line="240" w:lineRule="atLeast"/>
      <w:jc w:val="both"/>
    </w:pPr>
    <w:rPr>
      <w:rFonts w:ascii="Segoe UI" w:hAnsi="Segoe UI" w:cs="Segoe UI"/>
      <w:color w:val="auto"/>
      <w:spacing w:val="6"/>
      <w:sz w:val="20"/>
      <w:szCs w:val="20"/>
      <w:lang w:eastAsia="en-US"/>
    </w:rPr>
  </w:style>
  <w:style w:type="character" w:customStyle="1" w:styleId="Bodytext44">
    <w:name w:val="Body text (44)_"/>
    <w:link w:val="Bodytext440"/>
    <w:rsid w:val="00352E64"/>
    <w:rPr>
      <w:rFonts w:ascii="Times New Roman" w:hAnsi="Times New Roman" w:cs="Times New Roman"/>
      <w:b/>
      <w:bCs/>
      <w:spacing w:val="9"/>
      <w:sz w:val="22"/>
      <w:szCs w:val="22"/>
      <w:u w:val="none"/>
    </w:rPr>
  </w:style>
  <w:style w:type="paragraph" w:customStyle="1" w:styleId="Bodytext440">
    <w:name w:val="Body text (44)"/>
    <w:basedOn w:val="Normal"/>
    <w:link w:val="Bodytext44"/>
    <w:rsid w:val="00352E64"/>
    <w:pPr>
      <w:shd w:val="clear" w:color="auto" w:fill="FFFFFF"/>
      <w:spacing w:before="120" w:line="254" w:lineRule="exact"/>
      <w:jc w:val="both"/>
    </w:pPr>
    <w:rPr>
      <w:rFonts w:ascii="Times New Roman" w:hAnsi="Times New Roman" w:cs="Times New Roman"/>
      <w:b/>
      <w:bCs/>
      <w:color w:val="auto"/>
      <w:spacing w:val="9"/>
      <w:sz w:val="22"/>
      <w:szCs w:val="22"/>
      <w:lang w:eastAsia="en-US"/>
    </w:rPr>
  </w:style>
  <w:style w:type="character" w:customStyle="1" w:styleId="Bodytext4412pt">
    <w:name w:val="Body text (44) + 12 pt"/>
    <w:aliases w:val="Not Bold6,Spacing 0 pt61,Heading #19 (2) + 10.5 pt"/>
    <w:rsid w:val="00352E64"/>
    <w:rPr>
      <w:rFonts w:ascii="Times New Roman" w:hAnsi="Times New Roman" w:cs="Times New Roman"/>
      <w:b/>
      <w:bCs/>
      <w:spacing w:val="6"/>
      <w:sz w:val="24"/>
      <w:szCs w:val="24"/>
      <w:u w:val="none"/>
    </w:rPr>
  </w:style>
  <w:style w:type="character" w:customStyle="1" w:styleId="Bodytext9Spacing0pt1">
    <w:name w:val="Body text (9) + Spacing 0 pt1"/>
    <w:rsid w:val="00352E64"/>
    <w:rPr>
      <w:rFonts w:ascii="Times New Roman" w:hAnsi="Times New Roman" w:cs="Times New Roman"/>
      <w:spacing w:val="3"/>
      <w:sz w:val="20"/>
      <w:szCs w:val="20"/>
      <w:u w:val="none"/>
    </w:rPr>
  </w:style>
  <w:style w:type="character" w:customStyle="1" w:styleId="Bodytext912pt1">
    <w:name w:val="Body text (9) + 12 pt1"/>
    <w:aliases w:val="Bold12,Spacing 0 pt60,Table caption + Not Italic1,Heading #20 + 11.5 pt"/>
    <w:rsid w:val="00352E64"/>
    <w:rPr>
      <w:rFonts w:ascii="Times New Roman" w:hAnsi="Times New Roman" w:cs="Times New Roman"/>
      <w:b/>
      <w:bCs/>
      <w:spacing w:val="4"/>
      <w:sz w:val="24"/>
      <w:szCs w:val="24"/>
      <w:u w:val="none"/>
    </w:rPr>
  </w:style>
  <w:style w:type="character" w:customStyle="1" w:styleId="Headerorfooter9">
    <w:name w:val="Header or footer (9)_"/>
    <w:link w:val="Headerorfooter90"/>
    <w:rsid w:val="00352E64"/>
    <w:rPr>
      <w:rFonts w:ascii="Impact" w:hAnsi="Impact" w:cs="Impact"/>
      <w:spacing w:val="30"/>
      <w:sz w:val="18"/>
      <w:szCs w:val="18"/>
      <w:u w:val="none"/>
    </w:rPr>
  </w:style>
  <w:style w:type="paragraph" w:customStyle="1" w:styleId="Headerorfooter90">
    <w:name w:val="Header or footer (9)"/>
    <w:basedOn w:val="Normal"/>
    <w:link w:val="Headerorfooter9"/>
    <w:rsid w:val="00352E64"/>
    <w:pPr>
      <w:shd w:val="clear" w:color="auto" w:fill="FFFFFF"/>
      <w:spacing w:line="240" w:lineRule="atLeast"/>
    </w:pPr>
    <w:rPr>
      <w:rFonts w:ascii="Impact" w:hAnsi="Impact" w:cs="Impact"/>
      <w:color w:val="auto"/>
      <w:spacing w:val="30"/>
      <w:sz w:val="18"/>
      <w:szCs w:val="18"/>
      <w:lang w:eastAsia="en-US"/>
    </w:rPr>
  </w:style>
  <w:style w:type="character" w:customStyle="1" w:styleId="Heading18">
    <w:name w:val="Heading #18_"/>
    <w:link w:val="Heading180"/>
    <w:rsid w:val="00352E64"/>
    <w:rPr>
      <w:rFonts w:ascii="Impact" w:hAnsi="Impact" w:cs="Impact"/>
      <w:sz w:val="27"/>
      <w:szCs w:val="27"/>
      <w:u w:val="none"/>
    </w:rPr>
  </w:style>
  <w:style w:type="paragraph" w:customStyle="1" w:styleId="Heading180">
    <w:name w:val="Heading #18"/>
    <w:basedOn w:val="Normal"/>
    <w:link w:val="Heading18"/>
    <w:rsid w:val="00352E64"/>
    <w:pPr>
      <w:shd w:val="clear" w:color="auto" w:fill="FFFFFF"/>
      <w:spacing w:before="60" w:line="240" w:lineRule="atLeast"/>
      <w:jc w:val="both"/>
    </w:pPr>
    <w:rPr>
      <w:rFonts w:ascii="Impact" w:hAnsi="Impact" w:cs="Impact"/>
      <w:color w:val="auto"/>
      <w:sz w:val="27"/>
      <w:szCs w:val="27"/>
      <w:lang w:eastAsia="en-US"/>
    </w:rPr>
  </w:style>
  <w:style w:type="character" w:customStyle="1" w:styleId="Heading18TimesNewRoman">
    <w:name w:val="Heading #18 + Times New Roman"/>
    <w:aliases w:val="12.5 pt1,Bold11,Heading #20 (3) + 10 pt"/>
    <w:rsid w:val="00352E64"/>
    <w:rPr>
      <w:rFonts w:ascii="Times New Roman" w:hAnsi="Times New Roman" w:cs="Times New Roman"/>
      <w:b/>
      <w:bCs/>
      <w:noProof/>
      <w:sz w:val="25"/>
      <w:szCs w:val="25"/>
      <w:u w:val="none"/>
    </w:rPr>
  </w:style>
  <w:style w:type="character" w:customStyle="1" w:styleId="Heading1812">
    <w:name w:val="Heading #18 (12)_"/>
    <w:link w:val="Heading18120"/>
    <w:rsid w:val="00352E64"/>
    <w:rPr>
      <w:rFonts w:ascii="Times New Roman" w:hAnsi="Times New Roman" w:cs="Times New Roman"/>
      <w:spacing w:val="6"/>
      <w:u w:val="none"/>
    </w:rPr>
  </w:style>
  <w:style w:type="paragraph" w:customStyle="1" w:styleId="Heading18120">
    <w:name w:val="Heading #18 (12)"/>
    <w:basedOn w:val="Normal"/>
    <w:link w:val="Heading1812"/>
    <w:rsid w:val="00352E64"/>
    <w:pPr>
      <w:shd w:val="clear" w:color="auto" w:fill="FFFFFF"/>
      <w:spacing w:before="900" w:after="60" w:line="240" w:lineRule="atLeast"/>
      <w:jc w:val="both"/>
    </w:pPr>
    <w:rPr>
      <w:rFonts w:ascii="Times New Roman" w:hAnsi="Times New Roman" w:cs="Times New Roman"/>
      <w:color w:val="auto"/>
      <w:spacing w:val="6"/>
      <w:lang w:eastAsia="en-US"/>
    </w:rPr>
  </w:style>
  <w:style w:type="character" w:customStyle="1" w:styleId="Bodytext45">
    <w:name w:val="Body text (45)_"/>
    <w:link w:val="Bodytext450"/>
    <w:rsid w:val="00352E64"/>
    <w:rPr>
      <w:rFonts w:ascii="Corbel" w:hAnsi="Corbel" w:cs="Corbel"/>
      <w:i/>
      <w:iCs/>
      <w:spacing w:val="15"/>
      <w:sz w:val="22"/>
      <w:szCs w:val="22"/>
      <w:u w:val="none"/>
    </w:rPr>
  </w:style>
  <w:style w:type="paragraph" w:customStyle="1" w:styleId="Bodytext450">
    <w:name w:val="Body text (45)"/>
    <w:basedOn w:val="Normal"/>
    <w:link w:val="Bodytext45"/>
    <w:rsid w:val="00352E64"/>
    <w:pPr>
      <w:shd w:val="clear" w:color="auto" w:fill="FFFFFF"/>
      <w:spacing w:before="240" w:after="480" w:line="240" w:lineRule="atLeast"/>
      <w:jc w:val="both"/>
    </w:pPr>
    <w:rPr>
      <w:rFonts w:ascii="Corbel" w:hAnsi="Corbel" w:cs="Corbel"/>
      <w:i/>
      <w:iCs/>
      <w:color w:val="auto"/>
      <w:spacing w:val="15"/>
      <w:sz w:val="22"/>
      <w:szCs w:val="22"/>
      <w:lang w:eastAsia="en-US"/>
    </w:rPr>
  </w:style>
  <w:style w:type="character" w:customStyle="1" w:styleId="Bodytext45SegoeUI">
    <w:name w:val="Body text (45) + Segoe UI"/>
    <w:aliases w:val="10.5 pt,Not Italic5,Spacing 0 pt59,Heading #6 + Verdana"/>
    <w:rsid w:val="00352E64"/>
    <w:rPr>
      <w:rFonts w:ascii="Segoe UI" w:hAnsi="Segoe UI" w:cs="Segoe UI"/>
      <w:i/>
      <w:iCs/>
      <w:noProof/>
      <w:spacing w:val="0"/>
      <w:sz w:val="21"/>
      <w:szCs w:val="21"/>
      <w:u w:val="none"/>
    </w:rPr>
  </w:style>
  <w:style w:type="character" w:customStyle="1" w:styleId="BodytextSpacing0pt1">
    <w:name w:val="Body text + Spacing 0 pt1"/>
    <w:rsid w:val="00352E64"/>
    <w:rPr>
      <w:rFonts w:ascii="Times New Roman" w:hAnsi="Times New Roman" w:cs="Times New Roman"/>
      <w:spacing w:val="7"/>
      <w:u w:val="none"/>
    </w:rPr>
  </w:style>
  <w:style w:type="character" w:customStyle="1" w:styleId="Picturecaption2Spacing0pt">
    <w:name w:val="Picture caption (2) + Spacing 0 pt"/>
    <w:rsid w:val="00352E64"/>
    <w:rPr>
      <w:rFonts w:ascii="Times New Roman" w:hAnsi="Times New Roman" w:cs="Times New Roman"/>
      <w:b/>
      <w:bCs/>
      <w:noProof/>
      <w:spacing w:val="3"/>
      <w:sz w:val="19"/>
      <w:szCs w:val="19"/>
      <w:u w:val="none"/>
    </w:rPr>
  </w:style>
  <w:style w:type="character" w:customStyle="1" w:styleId="Heading262">
    <w:name w:val="Heading #26 (2)_"/>
    <w:link w:val="Heading2620"/>
    <w:rsid w:val="00352E64"/>
    <w:rPr>
      <w:rFonts w:ascii="Times New Roman" w:hAnsi="Times New Roman" w:cs="Times New Roman"/>
      <w:b/>
      <w:bCs/>
      <w:spacing w:val="7"/>
      <w:u w:val="none"/>
    </w:rPr>
  </w:style>
  <w:style w:type="paragraph" w:customStyle="1" w:styleId="Heading2620">
    <w:name w:val="Heading #26 (2)"/>
    <w:basedOn w:val="Normal"/>
    <w:link w:val="Heading262"/>
    <w:rsid w:val="00352E64"/>
    <w:pPr>
      <w:shd w:val="clear" w:color="auto" w:fill="FFFFFF"/>
      <w:spacing w:after="60" w:line="240" w:lineRule="atLeast"/>
      <w:ind w:hanging="1780"/>
      <w:jc w:val="both"/>
    </w:pPr>
    <w:rPr>
      <w:rFonts w:ascii="Times New Roman" w:hAnsi="Times New Roman" w:cs="Times New Roman"/>
      <w:b/>
      <w:bCs/>
      <w:color w:val="auto"/>
      <w:spacing w:val="7"/>
      <w:lang w:eastAsia="en-US"/>
    </w:rPr>
  </w:style>
  <w:style w:type="character" w:customStyle="1" w:styleId="Heading26213pt">
    <w:name w:val="Heading #26 (2) + 13 pt"/>
    <w:aliases w:val="Italic11,Spacing 0 pt58,Heading #20 (2) + Italic,Body text (6) + 10.5 pt"/>
    <w:rsid w:val="00352E64"/>
    <w:rPr>
      <w:rFonts w:ascii="Times New Roman" w:hAnsi="Times New Roman" w:cs="Times New Roman"/>
      <w:b/>
      <w:bCs/>
      <w:i/>
      <w:iCs/>
      <w:spacing w:val="0"/>
      <w:sz w:val="26"/>
      <w:szCs w:val="26"/>
      <w:u w:val="none"/>
    </w:rPr>
  </w:style>
  <w:style w:type="character" w:customStyle="1" w:styleId="Heading26">
    <w:name w:val="Heading #26_"/>
    <w:link w:val="Heading260"/>
    <w:rsid w:val="00352E64"/>
    <w:rPr>
      <w:rFonts w:ascii="Times New Roman" w:hAnsi="Times New Roman" w:cs="Times New Roman"/>
      <w:spacing w:val="7"/>
      <w:u w:val="none"/>
    </w:rPr>
  </w:style>
  <w:style w:type="paragraph" w:customStyle="1" w:styleId="Heading260">
    <w:name w:val="Heading #26"/>
    <w:basedOn w:val="Normal"/>
    <w:link w:val="Heading26"/>
    <w:rsid w:val="00352E64"/>
    <w:pPr>
      <w:shd w:val="clear" w:color="auto" w:fill="FFFFFF"/>
      <w:spacing w:before="60" w:line="317" w:lineRule="exact"/>
      <w:ind w:hanging="980"/>
      <w:jc w:val="both"/>
    </w:pPr>
    <w:rPr>
      <w:rFonts w:ascii="Times New Roman" w:hAnsi="Times New Roman" w:cs="Times New Roman"/>
      <w:color w:val="auto"/>
      <w:spacing w:val="7"/>
      <w:lang w:eastAsia="en-US"/>
    </w:rPr>
  </w:style>
  <w:style w:type="character" w:customStyle="1" w:styleId="Bodytext4NotItalic1">
    <w:name w:val="Body text (4) + Not Italic1"/>
    <w:aliases w:val="Spacing 0 pt57,Heading #15 + Not Italic"/>
    <w:rsid w:val="00352E64"/>
    <w:rPr>
      <w:rFonts w:ascii="Times New Roman" w:hAnsi="Times New Roman" w:cs="Times New Roman"/>
      <w:i/>
      <w:iCs/>
      <w:spacing w:val="7"/>
      <w:u w:val="none"/>
    </w:rPr>
  </w:style>
  <w:style w:type="character" w:customStyle="1" w:styleId="Bodytext4Spacing0pt1">
    <w:name w:val="Body text (4) + Spacing 0 pt1"/>
    <w:rsid w:val="00352E64"/>
    <w:rPr>
      <w:rFonts w:ascii="Times New Roman" w:hAnsi="Times New Roman" w:cs="Times New Roman"/>
      <w:i/>
      <w:iCs/>
      <w:spacing w:val="2"/>
      <w:u w:val="none"/>
    </w:rPr>
  </w:style>
  <w:style w:type="character" w:customStyle="1" w:styleId="Heading93">
    <w:name w:val="Heading #9 (3)_"/>
    <w:link w:val="Heading930"/>
    <w:rsid w:val="00352E64"/>
    <w:rPr>
      <w:rFonts w:ascii="Times New Roman" w:hAnsi="Times New Roman" w:cs="Times New Roman"/>
      <w:b/>
      <w:bCs/>
      <w:spacing w:val="1"/>
      <w:sz w:val="23"/>
      <w:szCs w:val="23"/>
      <w:u w:val="none"/>
    </w:rPr>
  </w:style>
  <w:style w:type="paragraph" w:customStyle="1" w:styleId="Heading930">
    <w:name w:val="Heading #9 (3)"/>
    <w:basedOn w:val="Normal"/>
    <w:link w:val="Heading93"/>
    <w:rsid w:val="00352E64"/>
    <w:pPr>
      <w:shd w:val="clear" w:color="auto" w:fill="FFFFFF"/>
      <w:spacing w:before="60" w:after="600" w:line="240" w:lineRule="atLeast"/>
      <w:jc w:val="both"/>
      <w:outlineLvl w:val="8"/>
    </w:pPr>
    <w:rPr>
      <w:rFonts w:ascii="Times New Roman" w:hAnsi="Times New Roman" w:cs="Times New Roman"/>
      <w:b/>
      <w:bCs/>
      <w:color w:val="auto"/>
      <w:spacing w:val="1"/>
      <w:sz w:val="23"/>
      <w:szCs w:val="23"/>
      <w:lang w:eastAsia="en-US"/>
    </w:rPr>
  </w:style>
  <w:style w:type="character" w:customStyle="1" w:styleId="Heading93Spacing1pt">
    <w:name w:val="Heading #9 (3) + Spacing 1 pt"/>
    <w:rsid w:val="00352E64"/>
    <w:rPr>
      <w:rFonts w:ascii="Times New Roman" w:hAnsi="Times New Roman" w:cs="Times New Roman"/>
      <w:b/>
      <w:bCs/>
      <w:spacing w:val="31"/>
      <w:sz w:val="23"/>
      <w:szCs w:val="23"/>
      <w:u w:val="none"/>
    </w:rPr>
  </w:style>
  <w:style w:type="character" w:customStyle="1" w:styleId="Bodytext3Spacing0pt1">
    <w:name w:val="Body text (3) + Spacing 0 pt1"/>
    <w:rsid w:val="00352E64"/>
    <w:rPr>
      <w:rFonts w:ascii="Times New Roman" w:hAnsi="Times New Roman" w:cs="Times New Roman"/>
      <w:b/>
      <w:bCs/>
      <w:spacing w:val="7"/>
      <w:u w:val="none"/>
    </w:rPr>
  </w:style>
  <w:style w:type="character" w:customStyle="1" w:styleId="Heading14">
    <w:name w:val="Heading #14_"/>
    <w:link w:val="Heading140"/>
    <w:rsid w:val="00352E64"/>
    <w:rPr>
      <w:rFonts w:ascii="Times New Roman" w:hAnsi="Times New Roman" w:cs="Times New Roman"/>
      <w:b/>
      <w:bCs/>
      <w:spacing w:val="18"/>
      <w:sz w:val="22"/>
      <w:szCs w:val="22"/>
      <w:u w:val="none"/>
    </w:rPr>
  </w:style>
  <w:style w:type="paragraph" w:customStyle="1" w:styleId="Heading140">
    <w:name w:val="Heading #14"/>
    <w:basedOn w:val="Normal"/>
    <w:link w:val="Heading14"/>
    <w:rsid w:val="00352E64"/>
    <w:pPr>
      <w:shd w:val="clear" w:color="auto" w:fill="FFFFFF"/>
      <w:spacing w:after="300" w:line="240" w:lineRule="atLeast"/>
    </w:pPr>
    <w:rPr>
      <w:rFonts w:ascii="Times New Roman" w:hAnsi="Times New Roman" w:cs="Times New Roman"/>
      <w:b/>
      <w:bCs/>
      <w:color w:val="auto"/>
      <w:spacing w:val="18"/>
      <w:sz w:val="22"/>
      <w:szCs w:val="22"/>
      <w:lang w:eastAsia="en-US"/>
    </w:rPr>
  </w:style>
  <w:style w:type="character" w:customStyle="1" w:styleId="Heading1412pt">
    <w:name w:val="Heading #14 + 12 pt"/>
    <w:aliases w:val="Spacing 0 pt56,Heading #20 (2) + 11.5 pt"/>
    <w:rsid w:val="00352E64"/>
    <w:rPr>
      <w:rFonts w:ascii="Times New Roman" w:hAnsi="Times New Roman" w:cs="Times New Roman"/>
      <w:b/>
      <w:bCs/>
      <w:noProof/>
      <w:spacing w:val="0"/>
      <w:sz w:val="24"/>
      <w:szCs w:val="24"/>
      <w:u w:val="none"/>
    </w:rPr>
  </w:style>
  <w:style w:type="character" w:customStyle="1" w:styleId="Bodytext20Spacing0pt1">
    <w:name w:val="Body text (20) + Spacing 0 pt1"/>
    <w:rsid w:val="00352E64"/>
    <w:rPr>
      <w:rFonts w:ascii="Times New Roman" w:hAnsi="Times New Roman" w:cs="Times New Roman"/>
      <w:b/>
      <w:bCs/>
      <w:i/>
      <w:iCs/>
      <w:spacing w:val="4"/>
      <w:sz w:val="19"/>
      <w:szCs w:val="19"/>
      <w:u w:val="none"/>
    </w:rPr>
  </w:style>
  <w:style w:type="character" w:customStyle="1" w:styleId="Bodytext21Spacing0pt1">
    <w:name w:val="Body text (21) + Spacing 0 pt1"/>
    <w:rsid w:val="00352E64"/>
    <w:rPr>
      <w:rFonts w:ascii="Times New Roman" w:hAnsi="Times New Roman" w:cs="Times New Roman"/>
      <w:b/>
      <w:bCs/>
      <w:spacing w:val="3"/>
      <w:sz w:val="19"/>
      <w:szCs w:val="19"/>
      <w:u w:val="none"/>
    </w:rPr>
  </w:style>
  <w:style w:type="character" w:customStyle="1" w:styleId="Bodytext22Spacing0pt1">
    <w:name w:val="Body text (22) + Spacing 0 pt1"/>
    <w:rsid w:val="00352E64"/>
    <w:rPr>
      <w:rFonts w:ascii="Times New Roman" w:hAnsi="Times New Roman" w:cs="Times New Roman"/>
      <w:b/>
      <w:bCs/>
      <w:spacing w:val="5"/>
      <w:sz w:val="18"/>
      <w:szCs w:val="18"/>
      <w:u w:val="none"/>
    </w:rPr>
  </w:style>
  <w:style w:type="character" w:customStyle="1" w:styleId="Headerorfooter10">
    <w:name w:val="Header or footer (10)_"/>
    <w:link w:val="Headerorfooter100"/>
    <w:rsid w:val="00352E64"/>
    <w:rPr>
      <w:rFonts w:ascii="Times New Roman" w:hAnsi="Times New Roman" w:cs="Times New Roman"/>
      <w:spacing w:val="2"/>
      <w:sz w:val="19"/>
      <w:szCs w:val="19"/>
      <w:u w:val="none"/>
    </w:rPr>
  </w:style>
  <w:style w:type="paragraph" w:customStyle="1" w:styleId="Headerorfooter100">
    <w:name w:val="Header or footer (10)"/>
    <w:basedOn w:val="Normal"/>
    <w:link w:val="Headerorfooter10"/>
    <w:rsid w:val="00352E64"/>
    <w:pPr>
      <w:shd w:val="clear" w:color="auto" w:fill="FFFFFF"/>
      <w:spacing w:line="240" w:lineRule="atLeast"/>
    </w:pPr>
    <w:rPr>
      <w:rFonts w:ascii="Times New Roman" w:hAnsi="Times New Roman" w:cs="Times New Roman"/>
      <w:color w:val="auto"/>
      <w:spacing w:val="2"/>
      <w:sz w:val="19"/>
      <w:szCs w:val="19"/>
      <w:lang w:eastAsia="en-US"/>
    </w:rPr>
  </w:style>
  <w:style w:type="character" w:customStyle="1" w:styleId="Heading252">
    <w:name w:val="Heading #25 (2)_"/>
    <w:link w:val="Heading2520"/>
    <w:rsid w:val="00352E64"/>
    <w:rPr>
      <w:rFonts w:ascii="Times New Roman" w:hAnsi="Times New Roman" w:cs="Times New Roman"/>
      <w:i/>
      <w:iCs/>
      <w:spacing w:val="2"/>
      <w:u w:val="none"/>
    </w:rPr>
  </w:style>
  <w:style w:type="paragraph" w:customStyle="1" w:styleId="Heading2520">
    <w:name w:val="Heading #25 (2)"/>
    <w:basedOn w:val="Normal"/>
    <w:link w:val="Heading252"/>
    <w:rsid w:val="00352E64"/>
    <w:pPr>
      <w:shd w:val="clear" w:color="auto" w:fill="FFFFFF"/>
      <w:spacing w:before="240" w:after="480" w:line="240" w:lineRule="atLeast"/>
      <w:jc w:val="both"/>
    </w:pPr>
    <w:rPr>
      <w:rFonts w:ascii="Times New Roman" w:hAnsi="Times New Roman" w:cs="Times New Roman"/>
      <w:i/>
      <w:iCs/>
      <w:color w:val="auto"/>
      <w:spacing w:val="2"/>
      <w:lang w:eastAsia="en-US"/>
    </w:rPr>
  </w:style>
  <w:style w:type="character" w:customStyle="1" w:styleId="Heading252NotItalic">
    <w:name w:val="Heading #25 (2) + Not Italic"/>
    <w:aliases w:val="Spacing 0 pt55,Heading #16 (2) + Not Italic"/>
    <w:rsid w:val="00352E64"/>
    <w:rPr>
      <w:rFonts w:ascii="Times New Roman" w:hAnsi="Times New Roman" w:cs="Times New Roman"/>
      <w:i/>
      <w:iCs/>
      <w:spacing w:val="7"/>
      <w:u w:val="none"/>
    </w:rPr>
  </w:style>
  <w:style w:type="character" w:customStyle="1" w:styleId="BodytextBold2">
    <w:name w:val="Body text + Bold2"/>
    <w:aliases w:val="Spacing 0 pt54,Body text (9) + Bold"/>
    <w:rsid w:val="00352E64"/>
    <w:rPr>
      <w:rFonts w:ascii="Times New Roman" w:hAnsi="Times New Roman" w:cs="Times New Roman"/>
      <w:b/>
      <w:bCs/>
      <w:spacing w:val="7"/>
      <w:u w:val="none"/>
    </w:rPr>
  </w:style>
  <w:style w:type="character" w:customStyle="1" w:styleId="Heading202">
    <w:name w:val="Heading #20 (2)_"/>
    <w:link w:val="Heading2020"/>
    <w:rsid w:val="00352E64"/>
    <w:rPr>
      <w:rFonts w:ascii="Times New Roman" w:hAnsi="Times New Roman" w:cs="Times New Roman"/>
      <w:b/>
      <w:bCs/>
      <w:spacing w:val="10"/>
      <w:sz w:val="26"/>
      <w:szCs w:val="26"/>
      <w:u w:val="none"/>
    </w:rPr>
  </w:style>
  <w:style w:type="paragraph" w:customStyle="1" w:styleId="Heading2020">
    <w:name w:val="Heading #20 (2)"/>
    <w:basedOn w:val="Normal"/>
    <w:link w:val="Heading202"/>
    <w:rsid w:val="00352E64"/>
    <w:pPr>
      <w:shd w:val="clear" w:color="auto" w:fill="FFFFFF"/>
      <w:spacing w:before="480" w:after="600" w:line="240" w:lineRule="atLeast"/>
      <w:jc w:val="both"/>
    </w:pPr>
    <w:rPr>
      <w:rFonts w:ascii="Times New Roman" w:hAnsi="Times New Roman" w:cs="Times New Roman"/>
      <w:b/>
      <w:bCs/>
      <w:color w:val="auto"/>
      <w:spacing w:val="10"/>
      <w:sz w:val="26"/>
      <w:szCs w:val="26"/>
      <w:lang w:eastAsia="en-US"/>
    </w:rPr>
  </w:style>
  <w:style w:type="character" w:customStyle="1" w:styleId="Heading23">
    <w:name w:val="Heading #23_"/>
    <w:link w:val="Heading230"/>
    <w:rsid w:val="00352E64"/>
    <w:rPr>
      <w:rFonts w:ascii="Times New Roman" w:hAnsi="Times New Roman" w:cs="Times New Roman"/>
      <w:spacing w:val="7"/>
      <w:u w:val="none"/>
    </w:rPr>
  </w:style>
  <w:style w:type="paragraph" w:customStyle="1" w:styleId="Heading230">
    <w:name w:val="Heading #23"/>
    <w:basedOn w:val="Normal"/>
    <w:link w:val="Heading23"/>
    <w:rsid w:val="00352E64"/>
    <w:pPr>
      <w:shd w:val="clear" w:color="auto" w:fill="FFFFFF"/>
      <w:spacing w:before="600" w:after="240" w:line="240" w:lineRule="atLeast"/>
      <w:jc w:val="both"/>
    </w:pPr>
    <w:rPr>
      <w:rFonts w:ascii="Times New Roman" w:hAnsi="Times New Roman" w:cs="Times New Roman"/>
      <w:color w:val="auto"/>
      <w:spacing w:val="7"/>
      <w:lang w:eastAsia="en-US"/>
    </w:rPr>
  </w:style>
  <w:style w:type="character" w:customStyle="1" w:styleId="Bodytext47">
    <w:name w:val="Body text (47)_"/>
    <w:link w:val="Bodytext470"/>
    <w:rsid w:val="00352E64"/>
    <w:rPr>
      <w:rFonts w:ascii="Segoe UI" w:hAnsi="Segoe UI" w:cs="Segoe UI"/>
      <w:spacing w:val="11"/>
      <w:sz w:val="20"/>
      <w:szCs w:val="20"/>
      <w:u w:val="none"/>
    </w:rPr>
  </w:style>
  <w:style w:type="paragraph" w:customStyle="1" w:styleId="Bodytext470">
    <w:name w:val="Body text (47)"/>
    <w:basedOn w:val="Normal"/>
    <w:link w:val="Bodytext47"/>
    <w:rsid w:val="00352E64"/>
    <w:pPr>
      <w:shd w:val="clear" w:color="auto" w:fill="FFFFFF"/>
      <w:spacing w:before="240" w:after="480" w:line="240" w:lineRule="atLeast"/>
      <w:jc w:val="both"/>
    </w:pPr>
    <w:rPr>
      <w:rFonts w:ascii="Segoe UI" w:hAnsi="Segoe UI" w:cs="Segoe UI"/>
      <w:color w:val="auto"/>
      <w:spacing w:val="11"/>
      <w:sz w:val="20"/>
      <w:szCs w:val="20"/>
      <w:lang w:eastAsia="en-US"/>
    </w:rPr>
  </w:style>
  <w:style w:type="character" w:customStyle="1" w:styleId="HeaderorfooterSpacing0pt1">
    <w:name w:val="Header or footer + Spacing 0 pt1"/>
    <w:rsid w:val="00352E64"/>
    <w:rPr>
      <w:rFonts w:ascii="Times New Roman" w:hAnsi="Times New Roman" w:cs="Times New Roman"/>
      <w:b/>
      <w:bCs/>
      <w:spacing w:val="3"/>
      <w:sz w:val="19"/>
      <w:szCs w:val="19"/>
      <w:u w:val="none"/>
    </w:rPr>
  </w:style>
  <w:style w:type="character" w:customStyle="1" w:styleId="Heading162Spacing0pt">
    <w:name w:val="Heading #16 (2) + Spacing 0 pt"/>
    <w:rsid w:val="00352E64"/>
    <w:rPr>
      <w:rFonts w:ascii="Times New Roman" w:hAnsi="Times New Roman" w:cs="Times New Roman"/>
      <w:spacing w:val="7"/>
      <w:u w:val="none"/>
    </w:rPr>
  </w:style>
  <w:style w:type="character" w:customStyle="1" w:styleId="Heading27">
    <w:name w:val="Heading #27_"/>
    <w:link w:val="Heading270"/>
    <w:rsid w:val="00352E64"/>
    <w:rPr>
      <w:rFonts w:ascii="Times New Roman" w:hAnsi="Times New Roman" w:cs="Times New Roman"/>
      <w:spacing w:val="7"/>
      <w:u w:val="none"/>
    </w:rPr>
  </w:style>
  <w:style w:type="paragraph" w:customStyle="1" w:styleId="Heading270">
    <w:name w:val="Heading #27"/>
    <w:basedOn w:val="Normal"/>
    <w:link w:val="Heading27"/>
    <w:rsid w:val="00352E64"/>
    <w:pPr>
      <w:shd w:val="clear" w:color="auto" w:fill="FFFFFF"/>
      <w:spacing w:before="540" w:after="360" w:line="240" w:lineRule="atLeast"/>
      <w:ind w:hanging="3400"/>
    </w:pPr>
    <w:rPr>
      <w:rFonts w:ascii="Times New Roman" w:hAnsi="Times New Roman" w:cs="Times New Roman"/>
      <w:color w:val="auto"/>
      <w:spacing w:val="7"/>
      <w:lang w:eastAsia="en-US"/>
    </w:rPr>
  </w:style>
  <w:style w:type="character" w:customStyle="1" w:styleId="Headerorfooter11">
    <w:name w:val="Header or footer (11)_"/>
    <w:link w:val="Headerorfooter110"/>
    <w:rsid w:val="00352E64"/>
    <w:rPr>
      <w:rFonts w:ascii="Calibri" w:hAnsi="Calibri" w:cs="Calibri"/>
      <w:spacing w:val="4"/>
      <w:sz w:val="19"/>
      <w:szCs w:val="19"/>
      <w:u w:val="none"/>
    </w:rPr>
  </w:style>
  <w:style w:type="paragraph" w:customStyle="1" w:styleId="Headerorfooter110">
    <w:name w:val="Header or footer (11)"/>
    <w:basedOn w:val="Normal"/>
    <w:link w:val="Headerorfooter11"/>
    <w:rsid w:val="00352E64"/>
    <w:pPr>
      <w:shd w:val="clear" w:color="auto" w:fill="FFFFFF"/>
      <w:spacing w:line="240" w:lineRule="atLeast"/>
    </w:pPr>
    <w:rPr>
      <w:rFonts w:ascii="Calibri" w:hAnsi="Calibri" w:cs="Calibri"/>
      <w:color w:val="auto"/>
      <w:spacing w:val="4"/>
      <w:sz w:val="19"/>
      <w:szCs w:val="19"/>
      <w:lang w:eastAsia="en-US"/>
    </w:rPr>
  </w:style>
  <w:style w:type="character" w:customStyle="1" w:styleId="Bodytext15Spacing0pt">
    <w:name w:val="Body text (15) + Spacing 0 pt"/>
    <w:rsid w:val="00352E64"/>
    <w:rPr>
      <w:rFonts w:ascii="Times New Roman" w:hAnsi="Times New Roman" w:cs="Times New Roman"/>
      <w:spacing w:val="2"/>
      <w:sz w:val="26"/>
      <w:szCs w:val="26"/>
      <w:u w:val="none"/>
    </w:rPr>
  </w:style>
  <w:style w:type="character" w:customStyle="1" w:styleId="Heading24">
    <w:name w:val="Heading #24_"/>
    <w:link w:val="Heading240"/>
    <w:rsid w:val="00352E64"/>
    <w:rPr>
      <w:rFonts w:ascii="Times New Roman" w:hAnsi="Times New Roman" w:cs="Times New Roman"/>
      <w:spacing w:val="7"/>
      <w:u w:val="none"/>
    </w:rPr>
  </w:style>
  <w:style w:type="paragraph" w:customStyle="1" w:styleId="Heading240">
    <w:name w:val="Heading #24"/>
    <w:basedOn w:val="Normal"/>
    <w:link w:val="Heading24"/>
    <w:rsid w:val="00352E64"/>
    <w:pPr>
      <w:shd w:val="clear" w:color="auto" w:fill="FFFFFF"/>
      <w:spacing w:line="523" w:lineRule="exact"/>
      <w:jc w:val="both"/>
    </w:pPr>
    <w:rPr>
      <w:rFonts w:ascii="Times New Roman" w:hAnsi="Times New Roman" w:cs="Times New Roman"/>
      <w:color w:val="auto"/>
      <w:spacing w:val="7"/>
      <w:lang w:eastAsia="en-US"/>
    </w:rPr>
  </w:style>
  <w:style w:type="character" w:customStyle="1" w:styleId="Heading153">
    <w:name w:val="Heading #15 (3)_"/>
    <w:link w:val="Heading1530"/>
    <w:rsid w:val="00352E64"/>
    <w:rPr>
      <w:rFonts w:ascii="Times New Roman" w:hAnsi="Times New Roman" w:cs="Times New Roman"/>
      <w:i/>
      <w:iCs/>
      <w:spacing w:val="2"/>
      <w:u w:val="none"/>
    </w:rPr>
  </w:style>
  <w:style w:type="paragraph" w:customStyle="1" w:styleId="Heading1530">
    <w:name w:val="Heading #15 (3)"/>
    <w:basedOn w:val="Normal"/>
    <w:link w:val="Heading153"/>
    <w:rsid w:val="00352E64"/>
    <w:pPr>
      <w:shd w:val="clear" w:color="auto" w:fill="FFFFFF"/>
      <w:spacing w:line="322" w:lineRule="exact"/>
    </w:pPr>
    <w:rPr>
      <w:rFonts w:ascii="Times New Roman" w:hAnsi="Times New Roman" w:cs="Times New Roman"/>
      <w:i/>
      <w:iCs/>
      <w:color w:val="auto"/>
      <w:spacing w:val="2"/>
      <w:lang w:eastAsia="en-US"/>
    </w:rPr>
  </w:style>
  <w:style w:type="character" w:customStyle="1" w:styleId="Bodytext4Bold">
    <w:name w:val="Body text (4) + Bold"/>
    <w:aliases w:val="Not Italic4,Spacing 0 pt53,Table of contents + Trebuchet MS,8 pt,Header or footer + Italic1"/>
    <w:rsid w:val="00352E64"/>
    <w:rPr>
      <w:rFonts w:ascii="Times New Roman" w:hAnsi="Times New Roman" w:cs="Times New Roman"/>
      <w:b/>
      <w:bCs/>
      <w:i/>
      <w:iCs/>
      <w:spacing w:val="7"/>
      <w:u w:val="none"/>
    </w:rPr>
  </w:style>
  <w:style w:type="character" w:customStyle="1" w:styleId="Heading222Spacing0pt">
    <w:name w:val="Heading #22 (2) + Spacing 0 pt"/>
    <w:rsid w:val="00352E64"/>
    <w:rPr>
      <w:rFonts w:ascii="Times New Roman" w:hAnsi="Times New Roman" w:cs="Times New Roman"/>
      <w:spacing w:val="7"/>
      <w:u w:val="none"/>
    </w:rPr>
  </w:style>
  <w:style w:type="character" w:customStyle="1" w:styleId="Headerorfooter12">
    <w:name w:val="Header or footer (12)_"/>
    <w:link w:val="Headerorfooter120"/>
    <w:rsid w:val="00352E64"/>
    <w:rPr>
      <w:rFonts w:ascii="Times New Roman" w:hAnsi="Times New Roman" w:cs="Times New Roman"/>
      <w:i/>
      <w:iCs/>
      <w:spacing w:val="29"/>
      <w:sz w:val="20"/>
      <w:szCs w:val="20"/>
      <w:u w:val="none"/>
    </w:rPr>
  </w:style>
  <w:style w:type="paragraph" w:customStyle="1" w:styleId="Headerorfooter120">
    <w:name w:val="Header or footer (12)"/>
    <w:basedOn w:val="Normal"/>
    <w:link w:val="Headerorfooter12"/>
    <w:rsid w:val="00352E64"/>
    <w:pPr>
      <w:shd w:val="clear" w:color="auto" w:fill="FFFFFF"/>
      <w:spacing w:line="240" w:lineRule="atLeast"/>
    </w:pPr>
    <w:rPr>
      <w:rFonts w:ascii="Times New Roman" w:hAnsi="Times New Roman" w:cs="Times New Roman"/>
      <w:i/>
      <w:iCs/>
      <w:color w:val="auto"/>
      <w:spacing w:val="29"/>
      <w:sz w:val="20"/>
      <w:szCs w:val="20"/>
      <w:lang w:eastAsia="en-US"/>
    </w:rPr>
  </w:style>
  <w:style w:type="character" w:customStyle="1" w:styleId="Heading232">
    <w:name w:val="Heading #23 (2)_"/>
    <w:link w:val="Heading2320"/>
    <w:rsid w:val="00352E64"/>
    <w:rPr>
      <w:rFonts w:ascii="Times New Roman" w:hAnsi="Times New Roman" w:cs="Times New Roman"/>
      <w:b/>
      <w:bCs/>
      <w:spacing w:val="7"/>
      <w:u w:val="none"/>
    </w:rPr>
  </w:style>
  <w:style w:type="paragraph" w:customStyle="1" w:styleId="Heading2320">
    <w:name w:val="Heading #23 (2)"/>
    <w:basedOn w:val="Normal"/>
    <w:link w:val="Heading232"/>
    <w:rsid w:val="00352E64"/>
    <w:pPr>
      <w:shd w:val="clear" w:color="auto" w:fill="FFFFFF"/>
      <w:spacing w:line="240" w:lineRule="atLeast"/>
      <w:jc w:val="both"/>
    </w:pPr>
    <w:rPr>
      <w:rFonts w:ascii="Times New Roman" w:hAnsi="Times New Roman" w:cs="Times New Roman"/>
      <w:b/>
      <w:bCs/>
      <w:color w:val="auto"/>
      <w:spacing w:val="7"/>
      <w:lang w:eastAsia="en-US"/>
    </w:rPr>
  </w:style>
  <w:style w:type="character" w:customStyle="1" w:styleId="Heading23295pt">
    <w:name w:val="Heading #23 (2) + 9.5 pt"/>
    <w:aliases w:val="Italic10,Spacing 0 pt52,Heading #12 + Not Italic"/>
    <w:rsid w:val="00352E64"/>
    <w:rPr>
      <w:rFonts w:ascii="Times New Roman" w:hAnsi="Times New Roman" w:cs="Times New Roman"/>
      <w:b/>
      <w:bCs/>
      <w:i/>
      <w:iCs/>
      <w:spacing w:val="4"/>
      <w:sz w:val="19"/>
      <w:szCs w:val="19"/>
      <w:u w:val="none"/>
    </w:rPr>
  </w:style>
  <w:style w:type="character" w:customStyle="1" w:styleId="Heading23295pt1">
    <w:name w:val="Heading #23 (2) + 9.5 pt1"/>
    <w:aliases w:val="Spacing 0 pt51"/>
    <w:rsid w:val="00352E64"/>
    <w:rPr>
      <w:rFonts w:ascii="Times New Roman" w:hAnsi="Times New Roman" w:cs="Times New Roman"/>
      <w:b/>
      <w:bCs/>
      <w:noProof/>
      <w:spacing w:val="3"/>
      <w:sz w:val="19"/>
      <w:szCs w:val="19"/>
      <w:u w:val="none"/>
    </w:rPr>
  </w:style>
  <w:style w:type="character" w:customStyle="1" w:styleId="Heading233">
    <w:name w:val="Heading #23 (3)_"/>
    <w:link w:val="Heading2330"/>
    <w:rsid w:val="00352E64"/>
    <w:rPr>
      <w:rFonts w:ascii="Times New Roman" w:hAnsi="Times New Roman" w:cs="Times New Roman"/>
      <w:b/>
      <w:bCs/>
      <w:sz w:val="25"/>
      <w:szCs w:val="25"/>
      <w:u w:val="none"/>
    </w:rPr>
  </w:style>
  <w:style w:type="paragraph" w:customStyle="1" w:styleId="Heading2330">
    <w:name w:val="Heading #23 (3)"/>
    <w:basedOn w:val="Normal"/>
    <w:link w:val="Heading233"/>
    <w:rsid w:val="00352E64"/>
    <w:pPr>
      <w:shd w:val="clear" w:color="auto" w:fill="FFFFFF"/>
      <w:spacing w:line="240" w:lineRule="atLeast"/>
      <w:jc w:val="both"/>
    </w:pPr>
    <w:rPr>
      <w:rFonts w:ascii="Times New Roman" w:hAnsi="Times New Roman" w:cs="Times New Roman"/>
      <w:b/>
      <w:bCs/>
      <w:color w:val="auto"/>
      <w:spacing w:val="-1"/>
      <w:sz w:val="25"/>
      <w:szCs w:val="25"/>
      <w:lang w:eastAsia="en-US"/>
    </w:rPr>
  </w:style>
  <w:style w:type="character" w:customStyle="1" w:styleId="Heading23312pt">
    <w:name w:val="Heading #23 (3) + 12 pt"/>
    <w:aliases w:val="Not Bold5,Spacing 0 pt50,Heading #19 (2) + 10.5 pt1"/>
    <w:rsid w:val="00352E64"/>
    <w:rPr>
      <w:rFonts w:ascii="Times New Roman" w:hAnsi="Times New Roman" w:cs="Times New Roman"/>
      <w:b/>
      <w:bCs/>
      <w:noProof/>
      <w:spacing w:val="7"/>
      <w:sz w:val="24"/>
      <w:szCs w:val="24"/>
      <w:u w:val="none"/>
    </w:rPr>
  </w:style>
  <w:style w:type="character" w:customStyle="1" w:styleId="Heading253">
    <w:name w:val="Heading #25 (3)_"/>
    <w:link w:val="Heading2530"/>
    <w:rsid w:val="00352E64"/>
    <w:rPr>
      <w:rFonts w:ascii="Times New Roman" w:hAnsi="Times New Roman" w:cs="Times New Roman"/>
      <w:b/>
      <w:bCs/>
      <w:spacing w:val="12"/>
      <w:u w:val="none"/>
    </w:rPr>
  </w:style>
  <w:style w:type="paragraph" w:customStyle="1" w:styleId="Heading2530">
    <w:name w:val="Heading #25 (3)"/>
    <w:basedOn w:val="Normal"/>
    <w:link w:val="Heading253"/>
    <w:rsid w:val="00352E64"/>
    <w:pPr>
      <w:shd w:val="clear" w:color="auto" w:fill="FFFFFF"/>
      <w:spacing w:after="600" w:line="240" w:lineRule="atLeast"/>
      <w:jc w:val="both"/>
    </w:pPr>
    <w:rPr>
      <w:rFonts w:ascii="Times New Roman" w:hAnsi="Times New Roman" w:cs="Times New Roman"/>
      <w:b/>
      <w:bCs/>
      <w:color w:val="auto"/>
      <w:spacing w:val="12"/>
      <w:lang w:eastAsia="en-US"/>
    </w:rPr>
  </w:style>
  <w:style w:type="character" w:customStyle="1" w:styleId="Heading253NotBold">
    <w:name w:val="Heading #25 (3) + Not Bold"/>
    <w:aliases w:val="Italic9,Spacing 0 pt49"/>
    <w:rsid w:val="00352E64"/>
    <w:rPr>
      <w:rFonts w:ascii="Times New Roman" w:hAnsi="Times New Roman" w:cs="Times New Roman"/>
      <w:b/>
      <w:bCs/>
      <w:i/>
      <w:iCs/>
      <w:spacing w:val="-2"/>
      <w:u w:val="none"/>
    </w:rPr>
  </w:style>
  <w:style w:type="character" w:customStyle="1" w:styleId="Bodytext413pt">
    <w:name w:val="Body text (4) + 13 pt"/>
    <w:aliases w:val="Not Italic3,Spacing 0 pt48,Body text (8) + 8.5 pt"/>
    <w:rsid w:val="00352E64"/>
    <w:rPr>
      <w:rFonts w:ascii="Times New Roman" w:hAnsi="Times New Roman" w:cs="Times New Roman"/>
      <w:i/>
      <w:iCs/>
      <w:spacing w:val="2"/>
      <w:sz w:val="26"/>
      <w:szCs w:val="26"/>
      <w:u w:val="none"/>
    </w:rPr>
  </w:style>
  <w:style w:type="character" w:customStyle="1" w:styleId="Heading200">
    <w:name w:val="Heading #20_"/>
    <w:link w:val="Heading201"/>
    <w:rsid w:val="00352E64"/>
    <w:rPr>
      <w:rFonts w:ascii="Times New Roman" w:hAnsi="Times New Roman" w:cs="Times New Roman"/>
      <w:spacing w:val="7"/>
      <w:u w:val="none"/>
    </w:rPr>
  </w:style>
  <w:style w:type="paragraph" w:customStyle="1" w:styleId="Heading201">
    <w:name w:val="Heading #20"/>
    <w:basedOn w:val="Normal"/>
    <w:link w:val="Heading200"/>
    <w:rsid w:val="00352E64"/>
    <w:pPr>
      <w:shd w:val="clear" w:color="auto" w:fill="FFFFFF"/>
      <w:spacing w:before="840" w:line="562" w:lineRule="exact"/>
      <w:jc w:val="both"/>
    </w:pPr>
    <w:rPr>
      <w:rFonts w:ascii="Times New Roman" w:hAnsi="Times New Roman" w:cs="Times New Roman"/>
      <w:color w:val="auto"/>
      <w:spacing w:val="7"/>
      <w:lang w:eastAsia="en-US"/>
    </w:rPr>
  </w:style>
  <w:style w:type="character" w:customStyle="1" w:styleId="Heading173">
    <w:name w:val="Heading #17 (3)_"/>
    <w:link w:val="Heading1730"/>
    <w:rsid w:val="00352E64"/>
    <w:rPr>
      <w:rFonts w:ascii="Times New Roman" w:hAnsi="Times New Roman" w:cs="Times New Roman"/>
      <w:i/>
      <w:iCs/>
      <w:spacing w:val="2"/>
      <w:u w:val="none"/>
    </w:rPr>
  </w:style>
  <w:style w:type="paragraph" w:customStyle="1" w:styleId="Heading1730">
    <w:name w:val="Heading #17 (3)"/>
    <w:basedOn w:val="Normal"/>
    <w:link w:val="Heading173"/>
    <w:rsid w:val="00352E64"/>
    <w:pPr>
      <w:shd w:val="clear" w:color="auto" w:fill="FFFFFF"/>
      <w:spacing w:line="307" w:lineRule="exact"/>
      <w:jc w:val="center"/>
    </w:pPr>
    <w:rPr>
      <w:rFonts w:ascii="Times New Roman" w:hAnsi="Times New Roman" w:cs="Times New Roman"/>
      <w:i/>
      <w:iCs/>
      <w:color w:val="auto"/>
      <w:spacing w:val="2"/>
      <w:lang w:eastAsia="en-US"/>
    </w:rPr>
  </w:style>
  <w:style w:type="character" w:customStyle="1" w:styleId="Heading26SegoeUI">
    <w:name w:val="Heading #26 + Segoe UI"/>
    <w:aliases w:val="5 pt2,Spacing 1 pt7,Scale 40%2"/>
    <w:rsid w:val="00352E64"/>
    <w:rPr>
      <w:rFonts w:ascii="Segoe UI" w:hAnsi="Segoe UI" w:cs="Segoe UI"/>
      <w:noProof/>
      <w:spacing w:val="31"/>
      <w:w w:val="40"/>
      <w:sz w:val="10"/>
      <w:szCs w:val="10"/>
      <w:u w:val="none"/>
    </w:rPr>
  </w:style>
  <w:style w:type="character" w:customStyle="1" w:styleId="Heading174">
    <w:name w:val="Heading #17 (4)_"/>
    <w:link w:val="Heading1740"/>
    <w:rsid w:val="00352E64"/>
    <w:rPr>
      <w:rFonts w:ascii="Times New Roman" w:hAnsi="Times New Roman" w:cs="Times New Roman"/>
      <w:b/>
      <w:bCs/>
      <w:spacing w:val="11"/>
      <w:sz w:val="25"/>
      <w:szCs w:val="25"/>
      <w:u w:val="none"/>
    </w:rPr>
  </w:style>
  <w:style w:type="paragraph" w:customStyle="1" w:styleId="Heading1740">
    <w:name w:val="Heading #17 (4)"/>
    <w:basedOn w:val="Normal"/>
    <w:link w:val="Heading174"/>
    <w:rsid w:val="00352E64"/>
    <w:pPr>
      <w:shd w:val="clear" w:color="auto" w:fill="FFFFFF"/>
      <w:spacing w:before="300" w:after="600" w:line="240" w:lineRule="atLeast"/>
      <w:jc w:val="both"/>
    </w:pPr>
    <w:rPr>
      <w:rFonts w:ascii="Times New Roman" w:hAnsi="Times New Roman" w:cs="Times New Roman"/>
      <w:b/>
      <w:bCs/>
      <w:color w:val="auto"/>
      <w:spacing w:val="11"/>
      <w:sz w:val="25"/>
      <w:szCs w:val="25"/>
      <w:lang w:eastAsia="en-US"/>
    </w:rPr>
  </w:style>
  <w:style w:type="character" w:customStyle="1" w:styleId="Heading174105pt">
    <w:name w:val="Heading #17 (4) + 10.5 pt"/>
    <w:aliases w:val="Spacing 0 pt47"/>
    <w:rsid w:val="00352E64"/>
    <w:rPr>
      <w:rFonts w:ascii="Times New Roman" w:hAnsi="Times New Roman" w:cs="Times New Roman"/>
      <w:b/>
      <w:bCs/>
      <w:spacing w:val="16"/>
      <w:sz w:val="21"/>
      <w:szCs w:val="21"/>
      <w:u w:val="none"/>
    </w:rPr>
  </w:style>
  <w:style w:type="character" w:customStyle="1" w:styleId="Tableofcontents10Italic">
    <w:name w:val="Table of contents (10) + Italic"/>
    <w:rsid w:val="00352E64"/>
    <w:rPr>
      <w:rFonts w:ascii="Times New Roman" w:hAnsi="Times New Roman" w:cs="Times New Roman"/>
      <w:b/>
      <w:bCs/>
      <w:i/>
      <w:iCs/>
      <w:spacing w:val="4"/>
      <w:sz w:val="19"/>
      <w:szCs w:val="19"/>
      <w:u w:val="none"/>
    </w:rPr>
  </w:style>
  <w:style w:type="character" w:customStyle="1" w:styleId="Tableofcontents10Spacing0pt">
    <w:name w:val="Table of contents (10) + Spacing 0 pt"/>
    <w:rsid w:val="00352E64"/>
    <w:rPr>
      <w:rFonts w:ascii="Times New Roman" w:hAnsi="Times New Roman" w:cs="Times New Roman"/>
      <w:b/>
      <w:bCs/>
      <w:spacing w:val="3"/>
      <w:sz w:val="19"/>
      <w:szCs w:val="19"/>
      <w:u w:val="none"/>
    </w:rPr>
  </w:style>
  <w:style w:type="character" w:customStyle="1" w:styleId="Bodytext313pt1">
    <w:name w:val="Body text (3) + 13 pt1"/>
    <w:aliases w:val="Italic8,Spacing 0 pt46"/>
    <w:rsid w:val="00352E64"/>
    <w:rPr>
      <w:rFonts w:ascii="Times New Roman" w:hAnsi="Times New Roman" w:cs="Times New Roman"/>
      <w:b/>
      <w:bCs/>
      <w:i/>
      <w:iCs/>
      <w:spacing w:val="0"/>
      <w:sz w:val="26"/>
      <w:szCs w:val="26"/>
      <w:u w:val="none"/>
    </w:rPr>
  </w:style>
  <w:style w:type="character" w:customStyle="1" w:styleId="Heading25">
    <w:name w:val="Heading #25_"/>
    <w:link w:val="Heading250"/>
    <w:rsid w:val="00352E64"/>
    <w:rPr>
      <w:rFonts w:ascii="Times New Roman" w:hAnsi="Times New Roman" w:cs="Times New Roman"/>
      <w:spacing w:val="7"/>
      <w:u w:val="none"/>
    </w:rPr>
  </w:style>
  <w:style w:type="paragraph" w:customStyle="1" w:styleId="Heading250">
    <w:name w:val="Heading #25"/>
    <w:basedOn w:val="Normal"/>
    <w:link w:val="Heading25"/>
    <w:rsid w:val="00352E64"/>
    <w:pPr>
      <w:shd w:val="clear" w:color="auto" w:fill="FFFFFF"/>
      <w:spacing w:before="240" w:after="240" w:line="240" w:lineRule="atLeast"/>
      <w:jc w:val="both"/>
    </w:pPr>
    <w:rPr>
      <w:rFonts w:ascii="Times New Roman" w:hAnsi="Times New Roman" w:cs="Times New Roman"/>
      <w:color w:val="auto"/>
      <w:spacing w:val="7"/>
      <w:lang w:eastAsia="en-US"/>
    </w:rPr>
  </w:style>
  <w:style w:type="character" w:customStyle="1" w:styleId="Bodytext2165pt">
    <w:name w:val="Body text (21) + 6.5 pt"/>
    <w:aliases w:val="Not Bold4,Spacing 0 pt45,Heading #20 (2) + 14 pt,Spacing -1 pt5"/>
    <w:rsid w:val="00352E64"/>
    <w:rPr>
      <w:rFonts w:ascii="Times New Roman" w:hAnsi="Times New Roman" w:cs="Times New Roman"/>
      <w:b/>
      <w:bCs/>
      <w:spacing w:val="-7"/>
      <w:sz w:val="13"/>
      <w:szCs w:val="13"/>
      <w:u w:val="none"/>
    </w:rPr>
  </w:style>
  <w:style w:type="character" w:customStyle="1" w:styleId="Bodytext21Italic1">
    <w:name w:val="Body text (21) + Italic1"/>
    <w:aliases w:val="Spacing 0 pt44"/>
    <w:rsid w:val="00352E64"/>
    <w:rPr>
      <w:rFonts w:ascii="Times New Roman" w:hAnsi="Times New Roman" w:cs="Times New Roman"/>
      <w:b/>
      <w:bCs/>
      <w:i/>
      <w:iCs/>
      <w:noProof/>
      <w:spacing w:val="4"/>
      <w:sz w:val="19"/>
      <w:szCs w:val="19"/>
      <w:u w:val="none"/>
    </w:rPr>
  </w:style>
  <w:style w:type="character" w:customStyle="1" w:styleId="Bodytext11Spacing1pt1">
    <w:name w:val="Body text (11) + Spacing 1 pt1"/>
    <w:rsid w:val="00352E64"/>
    <w:rPr>
      <w:rFonts w:ascii="Segoe UI" w:hAnsi="Segoe UI" w:cs="Segoe UI"/>
      <w:spacing w:val="31"/>
      <w:w w:val="40"/>
      <w:sz w:val="10"/>
      <w:szCs w:val="10"/>
      <w:u w:val="none"/>
    </w:rPr>
  </w:style>
  <w:style w:type="character" w:customStyle="1" w:styleId="Heading153NotItalic">
    <w:name w:val="Heading #15 (3) + Not Italic"/>
    <w:aliases w:val="Spacing 0 pt43"/>
    <w:rsid w:val="00352E64"/>
    <w:rPr>
      <w:rFonts w:ascii="Times New Roman" w:hAnsi="Times New Roman" w:cs="Times New Roman"/>
      <w:i/>
      <w:iCs/>
      <w:spacing w:val="7"/>
      <w:u w:val="none"/>
    </w:rPr>
  </w:style>
  <w:style w:type="character" w:customStyle="1" w:styleId="Bodytext2312pt1">
    <w:name w:val="Body text (23) + 12 pt1"/>
    <w:aliases w:val="Not Italic2,Spacing 0 pt42,Body text (8) + 7.5 pt"/>
    <w:rsid w:val="00352E64"/>
    <w:rPr>
      <w:rFonts w:ascii="Times New Roman" w:hAnsi="Times New Roman" w:cs="Times New Roman"/>
      <w:b/>
      <w:bCs/>
      <w:i/>
      <w:iCs/>
      <w:spacing w:val="7"/>
      <w:sz w:val="24"/>
      <w:szCs w:val="24"/>
      <w:u w:val="none"/>
    </w:rPr>
  </w:style>
  <w:style w:type="character" w:customStyle="1" w:styleId="Bodytext23Spacing0pt">
    <w:name w:val="Body text (23) + Spacing 0 pt"/>
    <w:rsid w:val="00352E64"/>
    <w:rPr>
      <w:rFonts w:ascii="Times New Roman" w:hAnsi="Times New Roman" w:cs="Times New Roman"/>
      <w:b/>
      <w:bCs/>
      <w:i/>
      <w:iCs/>
      <w:spacing w:val="0"/>
      <w:sz w:val="26"/>
      <w:szCs w:val="26"/>
      <w:u w:val="none"/>
    </w:rPr>
  </w:style>
  <w:style w:type="character" w:customStyle="1" w:styleId="Heading152Spacing0pt">
    <w:name w:val="Heading #15 (2) + Spacing 0 pt"/>
    <w:rsid w:val="00352E64"/>
    <w:rPr>
      <w:rFonts w:ascii="Times New Roman" w:hAnsi="Times New Roman" w:cs="Times New Roman"/>
      <w:spacing w:val="7"/>
      <w:u w:val="none"/>
    </w:rPr>
  </w:style>
  <w:style w:type="character" w:customStyle="1" w:styleId="Tableofcontents11Spacing0pt">
    <w:name w:val="Table of contents (11) + Spacing 0 pt"/>
    <w:rsid w:val="00352E64"/>
    <w:rPr>
      <w:rFonts w:ascii="Times New Roman" w:hAnsi="Times New Roman" w:cs="Times New Roman"/>
      <w:b/>
      <w:bCs/>
      <w:i/>
      <w:iCs/>
      <w:spacing w:val="4"/>
      <w:sz w:val="19"/>
      <w:szCs w:val="19"/>
      <w:u w:val="none"/>
    </w:rPr>
  </w:style>
  <w:style w:type="character" w:customStyle="1" w:styleId="Tableofcontents11NotItalic1">
    <w:name w:val="Table of contents (11) + Not Italic1"/>
    <w:aliases w:val="Spacing 0 pt41"/>
    <w:rsid w:val="00352E64"/>
    <w:rPr>
      <w:rFonts w:ascii="Times New Roman" w:hAnsi="Times New Roman" w:cs="Times New Roman"/>
      <w:b/>
      <w:bCs/>
      <w:i/>
      <w:iCs/>
      <w:noProof/>
      <w:spacing w:val="3"/>
      <w:sz w:val="19"/>
      <w:szCs w:val="19"/>
      <w:u w:val="none"/>
    </w:rPr>
  </w:style>
  <w:style w:type="character" w:customStyle="1" w:styleId="Tableofcontents12">
    <w:name w:val="Table of contents (12)_"/>
    <w:link w:val="Tableofcontents120"/>
    <w:rsid w:val="00352E64"/>
    <w:rPr>
      <w:rFonts w:ascii="Times New Roman" w:hAnsi="Times New Roman" w:cs="Times New Roman"/>
      <w:b/>
      <w:bCs/>
      <w:spacing w:val="3"/>
      <w:sz w:val="18"/>
      <w:szCs w:val="18"/>
      <w:u w:val="none"/>
    </w:rPr>
  </w:style>
  <w:style w:type="paragraph" w:customStyle="1" w:styleId="Tableofcontents120">
    <w:name w:val="Table of contents (12)"/>
    <w:basedOn w:val="Normal"/>
    <w:link w:val="Tableofcontents12"/>
    <w:rsid w:val="00352E64"/>
    <w:pPr>
      <w:shd w:val="clear" w:color="auto" w:fill="FFFFFF"/>
      <w:spacing w:line="264" w:lineRule="exact"/>
      <w:jc w:val="both"/>
    </w:pPr>
    <w:rPr>
      <w:rFonts w:ascii="Times New Roman" w:hAnsi="Times New Roman" w:cs="Times New Roman"/>
      <w:b/>
      <w:bCs/>
      <w:color w:val="auto"/>
      <w:spacing w:val="3"/>
      <w:sz w:val="18"/>
      <w:szCs w:val="18"/>
      <w:lang w:eastAsia="en-US"/>
    </w:rPr>
  </w:style>
  <w:style w:type="character" w:customStyle="1" w:styleId="Tableofcontents1295pt">
    <w:name w:val="Table of contents (12) + 9.5 pt"/>
    <w:rsid w:val="00352E64"/>
    <w:rPr>
      <w:rFonts w:ascii="Times New Roman" w:hAnsi="Times New Roman" w:cs="Times New Roman"/>
      <w:b/>
      <w:bCs/>
      <w:spacing w:val="3"/>
      <w:sz w:val="19"/>
      <w:szCs w:val="19"/>
      <w:u w:val="none"/>
    </w:rPr>
  </w:style>
  <w:style w:type="character" w:customStyle="1" w:styleId="Tableofcontents1013pt">
    <w:name w:val="Table of contents (10) + 13 pt"/>
    <w:aliases w:val="Spacing 0 pt40,Scale 10%,Heading #8 (4) + 10.5 pt"/>
    <w:rsid w:val="00352E64"/>
    <w:rPr>
      <w:rFonts w:ascii="Times New Roman" w:hAnsi="Times New Roman" w:cs="Times New Roman"/>
      <w:b/>
      <w:bCs/>
      <w:noProof/>
      <w:spacing w:val="0"/>
      <w:w w:val="10"/>
      <w:sz w:val="26"/>
      <w:szCs w:val="26"/>
      <w:u w:val="none"/>
    </w:rPr>
  </w:style>
  <w:style w:type="character" w:customStyle="1" w:styleId="BodytextItalic1">
    <w:name w:val="Body text + Italic1"/>
    <w:aliases w:val="Spacing 0 pt39"/>
    <w:rsid w:val="00352E64"/>
    <w:rPr>
      <w:rFonts w:ascii="Times New Roman" w:hAnsi="Times New Roman" w:cs="Times New Roman"/>
      <w:i/>
      <w:iCs/>
      <w:spacing w:val="2"/>
      <w:u w:val="none"/>
    </w:rPr>
  </w:style>
  <w:style w:type="character" w:customStyle="1" w:styleId="BodytextCenturyGothic">
    <w:name w:val="Body text + Century Gothic"/>
    <w:aliases w:val="4 pt4,Spacing 0 pt38"/>
    <w:rsid w:val="00352E64"/>
    <w:rPr>
      <w:rFonts w:ascii="Century Gothic" w:hAnsi="Century Gothic" w:cs="Century Gothic"/>
      <w:spacing w:val="8"/>
      <w:sz w:val="8"/>
      <w:szCs w:val="8"/>
      <w:u w:val="none"/>
    </w:rPr>
  </w:style>
  <w:style w:type="character" w:customStyle="1" w:styleId="Bodytext48">
    <w:name w:val="Body text (48)_"/>
    <w:link w:val="Bodytext480"/>
    <w:rsid w:val="00352E64"/>
    <w:rPr>
      <w:rFonts w:ascii="Times New Roman" w:hAnsi="Times New Roman" w:cs="Times New Roman"/>
      <w:b/>
      <w:bCs/>
      <w:spacing w:val="3"/>
      <w:u w:val="none"/>
    </w:rPr>
  </w:style>
  <w:style w:type="paragraph" w:customStyle="1" w:styleId="Bodytext480">
    <w:name w:val="Body text (48)"/>
    <w:basedOn w:val="Normal"/>
    <w:link w:val="Bodytext48"/>
    <w:rsid w:val="00352E64"/>
    <w:pPr>
      <w:shd w:val="clear" w:color="auto" w:fill="FFFFFF"/>
      <w:spacing w:before="660" w:after="420" w:line="413" w:lineRule="exact"/>
      <w:ind w:hanging="1440"/>
    </w:pPr>
    <w:rPr>
      <w:rFonts w:ascii="Times New Roman" w:hAnsi="Times New Roman" w:cs="Times New Roman"/>
      <w:b/>
      <w:bCs/>
      <w:color w:val="auto"/>
      <w:spacing w:val="3"/>
      <w:lang w:eastAsia="en-US"/>
    </w:rPr>
  </w:style>
  <w:style w:type="character" w:customStyle="1" w:styleId="Bodytext48NotBold">
    <w:name w:val="Body text (48) + Not Bold"/>
    <w:aliases w:val="Italic7,Spacing 0 pt37,Body text (25) + Italic"/>
    <w:rsid w:val="00352E64"/>
    <w:rPr>
      <w:rFonts w:ascii="Times New Roman" w:hAnsi="Times New Roman" w:cs="Times New Roman"/>
      <w:b/>
      <w:bCs/>
      <w:i/>
      <w:iCs/>
      <w:spacing w:val="2"/>
      <w:u w:val="none"/>
    </w:rPr>
  </w:style>
  <w:style w:type="character" w:customStyle="1" w:styleId="Heading26Bold">
    <w:name w:val="Heading #26 + Bold"/>
    <w:aliases w:val="Spacing 0 pt36"/>
    <w:rsid w:val="00352E64"/>
    <w:rPr>
      <w:rFonts w:ascii="Times New Roman" w:hAnsi="Times New Roman" w:cs="Times New Roman"/>
      <w:b/>
      <w:bCs/>
      <w:spacing w:val="2"/>
      <w:u w:val="none"/>
    </w:rPr>
  </w:style>
  <w:style w:type="character" w:customStyle="1" w:styleId="Heading225">
    <w:name w:val="Heading #22 (5)_"/>
    <w:link w:val="Heading2250"/>
    <w:rsid w:val="00352E64"/>
    <w:rPr>
      <w:rFonts w:ascii="Times New Roman" w:hAnsi="Times New Roman" w:cs="Times New Roman"/>
      <w:b/>
      <w:bCs/>
      <w:spacing w:val="14"/>
      <w:sz w:val="17"/>
      <w:szCs w:val="17"/>
      <w:u w:val="none"/>
    </w:rPr>
  </w:style>
  <w:style w:type="paragraph" w:customStyle="1" w:styleId="Heading2250">
    <w:name w:val="Heading #22 (5)"/>
    <w:basedOn w:val="Normal"/>
    <w:link w:val="Heading225"/>
    <w:rsid w:val="00352E64"/>
    <w:pPr>
      <w:shd w:val="clear" w:color="auto" w:fill="FFFFFF"/>
      <w:spacing w:before="180" w:after="540" w:line="240" w:lineRule="atLeast"/>
      <w:jc w:val="both"/>
    </w:pPr>
    <w:rPr>
      <w:rFonts w:ascii="Times New Roman" w:hAnsi="Times New Roman" w:cs="Times New Roman"/>
      <w:b/>
      <w:bCs/>
      <w:color w:val="auto"/>
      <w:spacing w:val="14"/>
      <w:sz w:val="17"/>
      <w:szCs w:val="17"/>
      <w:lang w:eastAsia="en-US"/>
    </w:rPr>
  </w:style>
  <w:style w:type="character" w:customStyle="1" w:styleId="Heading225SegoeUI">
    <w:name w:val="Heading #22 (5) + Segoe UI"/>
    <w:aliases w:val="5.5 pt1,Italic6,Spacing 1 pt6"/>
    <w:rsid w:val="00352E64"/>
    <w:rPr>
      <w:rFonts w:ascii="Segoe UI" w:hAnsi="Segoe UI" w:cs="Segoe UI"/>
      <w:b/>
      <w:bCs/>
      <w:i/>
      <w:iCs/>
      <w:spacing w:val="34"/>
      <w:sz w:val="11"/>
      <w:szCs w:val="11"/>
      <w:u w:val="none"/>
    </w:rPr>
  </w:style>
  <w:style w:type="character" w:customStyle="1" w:styleId="Bodytext49">
    <w:name w:val="Body text (49)_"/>
    <w:link w:val="Bodytext490"/>
    <w:rsid w:val="00352E64"/>
    <w:rPr>
      <w:rFonts w:ascii="Segoe UI" w:hAnsi="Segoe UI" w:cs="Segoe UI"/>
      <w:noProof/>
      <w:sz w:val="20"/>
      <w:szCs w:val="20"/>
      <w:u w:val="none"/>
    </w:rPr>
  </w:style>
  <w:style w:type="paragraph" w:customStyle="1" w:styleId="Bodytext490">
    <w:name w:val="Body text (49)"/>
    <w:basedOn w:val="Normal"/>
    <w:link w:val="Bodytext49"/>
    <w:rsid w:val="00352E64"/>
    <w:pPr>
      <w:shd w:val="clear" w:color="auto" w:fill="FFFFFF"/>
      <w:spacing w:line="240" w:lineRule="atLeast"/>
      <w:jc w:val="both"/>
    </w:pPr>
    <w:rPr>
      <w:rFonts w:ascii="Segoe UI" w:hAnsi="Segoe UI" w:cs="Segoe UI"/>
      <w:noProof/>
      <w:color w:val="auto"/>
      <w:sz w:val="20"/>
      <w:szCs w:val="20"/>
      <w:lang w:eastAsia="en-US"/>
    </w:rPr>
  </w:style>
  <w:style w:type="character" w:customStyle="1" w:styleId="Bodytext49Italic">
    <w:name w:val="Body text (49) + Italic"/>
    <w:rsid w:val="00352E64"/>
    <w:rPr>
      <w:rFonts w:ascii="Segoe UI" w:hAnsi="Segoe UI" w:cs="Segoe UI"/>
      <w:i/>
      <w:iCs/>
      <w:noProof/>
      <w:sz w:val="20"/>
      <w:szCs w:val="20"/>
      <w:u w:val="none"/>
    </w:rPr>
  </w:style>
  <w:style w:type="character" w:customStyle="1" w:styleId="Heading24Italic">
    <w:name w:val="Heading #24 + Italic"/>
    <w:aliases w:val="Spacing 0 pt35"/>
    <w:rsid w:val="00352E64"/>
    <w:rPr>
      <w:rFonts w:ascii="Times New Roman" w:hAnsi="Times New Roman" w:cs="Times New Roman"/>
      <w:i/>
      <w:iCs/>
      <w:spacing w:val="2"/>
      <w:u w:val="none"/>
    </w:rPr>
  </w:style>
  <w:style w:type="character" w:customStyle="1" w:styleId="Heading242">
    <w:name w:val="Heading #24 (2)_"/>
    <w:link w:val="Heading2420"/>
    <w:rsid w:val="00352E64"/>
    <w:rPr>
      <w:rFonts w:ascii="Times New Roman" w:hAnsi="Times New Roman" w:cs="Times New Roman"/>
      <w:i/>
      <w:iCs/>
      <w:spacing w:val="2"/>
      <w:u w:val="none"/>
    </w:rPr>
  </w:style>
  <w:style w:type="paragraph" w:customStyle="1" w:styleId="Heading2420">
    <w:name w:val="Heading #24 (2)"/>
    <w:basedOn w:val="Normal"/>
    <w:link w:val="Heading242"/>
    <w:rsid w:val="00352E64"/>
    <w:pPr>
      <w:shd w:val="clear" w:color="auto" w:fill="FFFFFF"/>
      <w:spacing w:after="240" w:line="240" w:lineRule="atLeast"/>
      <w:jc w:val="right"/>
    </w:pPr>
    <w:rPr>
      <w:rFonts w:ascii="Times New Roman" w:hAnsi="Times New Roman" w:cs="Times New Roman"/>
      <w:i/>
      <w:iCs/>
      <w:color w:val="auto"/>
      <w:spacing w:val="2"/>
      <w:lang w:eastAsia="en-US"/>
    </w:rPr>
  </w:style>
  <w:style w:type="character" w:customStyle="1" w:styleId="Bodytext219pt1">
    <w:name w:val="Body text (21) + 9 pt1"/>
    <w:aliases w:val="Spacing 0 pt34"/>
    <w:rsid w:val="00352E64"/>
    <w:rPr>
      <w:rFonts w:ascii="Times New Roman" w:hAnsi="Times New Roman" w:cs="Times New Roman"/>
      <w:b/>
      <w:bCs/>
      <w:spacing w:val="5"/>
      <w:sz w:val="18"/>
      <w:szCs w:val="18"/>
      <w:u w:val="none"/>
    </w:rPr>
  </w:style>
  <w:style w:type="character" w:customStyle="1" w:styleId="Bodytext3Spacing1pt">
    <w:name w:val="Body text (3) + Spacing 1 pt"/>
    <w:rsid w:val="00352E64"/>
    <w:rPr>
      <w:rFonts w:ascii="Times New Roman" w:hAnsi="Times New Roman" w:cs="Times New Roman"/>
      <w:b/>
      <w:bCs/>
      <w:spacing w:val="33"/>
      <w:u w:val="none"/>
    </w:rPr>
  </w:style>
  <w:style w:type="character" w:customStyle="1" w:styleId="Heading242NotItalic">
    <w:name w:val="Heading #24 (2) + Not Italic"/>
    <w:aliases w:val="Spacing 0 pt33,Heading #18 (3) + Not Italic"/>
    <w:rsid w:val="00352E64"/>
    <w:rPr>
      <w:rFonts w:ascii="Times New Roman" w:hAnsi="Times New Roman" w:cs="Times New Roman"/>
      <w:i/>
      <w:iCs/>
      <w:spacing w:val="7"/>
      <w:u w:val="none"/>
    </w:rPr>
  </w:style>
  <w:style w:type="character" w:customStyle="1" w:styleId="Tableofcontents13">
    <w:name w:val="Table of contents (13)_"/>
    <w:link w:val="Tableofcontents130"/>
    <w:rsid w:val="00352E64"/>
    <w:rPr>
      <w:rFonts w:ascii="Times New Roman" w:hAnsi="Times New Roman" w:cs="Times New Roman"/>
      <w:b/>
      <w:bCs/>
      <w:spacing w:val="5"/>
      <w:sz w:val="18"/>
      <w:szCs w:val="18"/>
      <w:u w:val="none"/>
    </w:rPr>
  </w:style>
  <w:style w:type="paragraph" w:customStyle="1" w:styleId="Tableofcontents130">
    <w:name w:val="Table of contents (13)"/>
    <w:basedOn w:val="Normal"/>
    <w:link w:val="Tableofcontents13"/>
    <w:rsid w:val="00352E64"/>
    <w:pPr>
      <w:shd w:val="clear" w:color="auto" w:fill="FFFFFF"/>
      <w:spacing w:line="250" w:lineRule="exact"/>
      <w:jc w:val="both"/>
    </w:pPr>
    <w:rPr>
      <w:rFonts w:ascii="Times New Roman" w:hAnsi="Times New Roman" w:cs="Times New Roman"/>
      <w:b/>
      <w:bCs/>
      <w:color w:val="auto"/>
      <w:spacing w:val="5"/>
      <w:sz w:val="18"/>
      <w:szCs w:val="18"/>
      <w:lang w:eastAsia="en-US"/>
    </w:rPr>
  </w:style>
  <w:style w:type="character" w:customStyle="1" w:styleId="Picturecaption3">
    <w:name w:val="Picture caption (3)_"/>
    <w:link w:val="Picturecaption30"/>
    <w:rsid w:val="00352E64"/>
    <w:rPr>
      <w:rFonts w:ascii="Times New Roman" w:hAnsi="Times New Roman" w:cs="Times New Roman"/>
      <w:i/>
      <w:iCs/>
      <w:spacing w:val="2"/>
      <w:u w:val="none"/>
    </w:rPr>
  </w:style>
  <w:style w:type="paragraph" w:customStyle="1" w:styleId="Picturecaption30">
    <w:name w:val="Picture caption (3)"/>
    <w:basedOn w:val="Normal"/>
    <w:link w:val="Picturecaption3"/>
    <w:rsid w:val="00352E64"/>
    <w:pPr>
      <w:shd w:val="clear" w:color="auto" w:fill="FFFFFF"/>
      <w:spacing w:line="322" w:lineRule="exact"/>
      <w:jc w:val="both"/>
    </w:pPr>
    <w:rPr>
      <w:rFonts w:ascii="Times New Roman" w:hAnsi="Times New Roman" w:cs="Times New Roman"/>
      <w:i/>
      <w:iCs/>
      <w:color w:val="auto"/>
      <w:spacing w:val="2"/>
      <w:lang w:eastAsia="en-US"/>
    </w:rPr>
  </w:style>
  <w:style w:type="character" w:customStyle="1" w:styleId="BodytextSmallCaps1">
    <w:name w:val="Body text + Small Caps1"/>
    <w:aliases w:val="Spacing 0 pt32,Body text (7) + Italic"/>
    <w:rsid w:val="00352E64"/>
    <w:rPr>
      <w:rFonts w:ascii="Times New Roman" w:hAnsi="Times New Roman" w:cs="Times New Roman"/>
      <w:smallCaps/>
      <w:spacing w:val="7"/>
      <w:u w:val="none"/>
    </w:rPr>
  </w:style>
  <w:style w:type="character" w:customStyle="1" w:styleId="Bodytext10pt3">
    <w:name w:val="Body text + 10 pt3"/>
    <w:aliases w:val="Bold10,Spacing 0 pt31,Heading #20 (3) + 10 pt1,Spacing -1 pt1,Heading #20 + 8.5 pt1"/>
    <w:rsid w:val="00352E64"/>
    <w:rPr>
      <w:rFonts w:ascii="Times New Roman" w:hAnsi="Times New Roman" w:cs="Times New Roman"/>
      <w:b/>
      <w:bCs/>
      <w:spacing w:val="0"/>
      <w:sz w:val="20"/>
      <w:szCs w:val="20"/>
      <w:u w:val="none"/>
    </w:rPr>
  </w:style>
  <w:style w:type="character" w:customStyle="1" w:styleId="Bodytext13pt1">
    <w:name w:val="Body text + 13 pt1"/>
    <w:aliases w:val="Bold9,Italic5,Spacing 0 pt30,Heading #8 (4) + 11.5 pt,Body text (10) + Not Italic1"/>
    <w:rsid w:val="00352E64"/>
    <w:rPr>
      <w:rFonts w:ascii="Times New Roman" w:hAnsi="Times New Roman" w:cs="Times New Roman"/>
      <w:b/>
      <w:bCs/>
      <w:i/>
      <w:iCs/>
      <w:noProof/>
      <w:spacing w:val="0"/>
      <w:sz w:val="26"/>
      <w:szCs w:val="26"/>
      <w:u w:val="none"/>
    </w:rPr>
  </w:style>
  <w:style w:type="character" w:customStyle="1" w:styleId="BodytextSegoeUI1">
    <w:name w:val="Body text + Segoe UI1"/>
    <w:aliases w:val="5 pt1,Spacing 1 pt5,Scale 40%1"/>
    <w:rsid w:val="00352E64"/>
    <w:rPr>
      <w:rFonts w:ascii="Segoe UI" w:hAnsi="Segoe UI" w:cs="Segoe UI"/>
      <w:spacing w:val="31"/>
      <w:w w:val="40"/>
      <w:sz w:val="10"/>
      <w:szCs w:val="10"/>
      <w:u w:val="none"/>
    </w:rPr>
  </w:style>
  <w:style w:type="character" w:customStyle="1" w:styleId="Headerorfooter5Spacing0pt1">
    <w:name w:val="Header or footer (5) + Spacing 0 pt1"/>
    <w:rsid w:val="00352E64"/>
    <w:rPr>
      <w:rFonts w:ascii="Times New Roman" w:hAnsi="Times New Roman" w:cs="Times New Roman"/>
      <w:b/>
      <w:bCs/>
      <w:spacing w:val="9"/>
      <w:u w:val="none"/>
    </w:rPr>
  </w:style>
  <w:style w:type="character" w:customStyle="1" w:styleId="Bodytext500">
    <w:name w:val="Body text (50)_"/>
    <w:link w:val="Bodytext501"/>
    <w:rsid w:val="00352E64"/>
    <w:rPr>
      <w:rFonts w:ascii="Times New Roman" w:hAnsi="Times New Roman" w:cs="Times New Roman"/>
      <w:b/>
      <w:bCs/>
      <w:spacing w:val="4"/>
      <w:sz w:val="39"/>
      <w:szCs w:val="39"/>
      <w:u w:val="none"/>
    </w:rPr>
  </w:style>
  <w:style w:type="paragraph" w:customStyle="1" w:styleId="Bodytext501">
    <w:name w:val="Body text (50)"/>
    <w:basedOn w:val="Normal"/>
    <w:link w:val="Bodytext500"/>
    <w:rsid w:val="00352E64"/>
    <w:pPr>
      <w:shd w:val="clear" w:color="auto" w:fill="FFFFFF"/>
      <w:spacing w:after="900" w:line="240" w:lineRule="atLeast"/>
      <w:jc w:val="center"/>
    </w:pPr>
    <w:rPr>
      <w:rFonts w:ascii="Times New Roman" w:hAnsi="Times New Roman" w:cs="Times New Roman"/>
      <w:b/>
      <w:bCs/>
      <w:color w:val="auto"/>
      <w:spacing w:val="4"/>
      <w:sz w:val="39"/>
      <w:szCs w:val="39"/>
      <w:lang w:eastAsia="en-US"/>
    </w:rPr>
  </w:style>
  <w:style w:type="character" w:customStyle="1" w:styleId="Heading4">
    <w:name w:val="Heading #4_"/>
    <w:link w:val="Heading40"/>
    <w:rsid w:val="00352E64"/>
    <w:rPr>
      <w:rFonts w:ascii="Times New Roman" w:hAnsi="Times New Roman" w:cs="Times New Roman"/>
      <w:b/>
      <w:bCs/>
      <w:spacing w:val="-2"/>
      <w:sz w:val="44"/>
      <w:szCs w:val="44"/>
      <w:u w:val="none"/>
    </w:rPr>
  </w:style>
  <w:style w:type="paragraph" w:customStyle="1" w:styleId="Heading40">
    <w:name w:val="Heading #4"/>
    <w:basedOn w:val="Normal"/>
    <w:link w:val="Heading4"/>
    <w:rsid w:val="00352E64"/>
    <w:pPr>
      <w:shd w:val="clear" w:color="auto" w:fill="FFFFFF"/>
      <w:spacing w:before="900" w:after="720" w:line="571" w:lineRule="exact"/>
      <w:jc w:val="center"/>
      <w:outlineLvl w:val="3"/>
    </w:pPr>
    <w:rPr>
      <w:rFonts w:ascii="Times New Roman" w:hAnsi="Times New Roman" w:cs="Times New Roman"/>
      <w:b/>
      <w:bCs/>
      <w:color w:val="auto"/>
      <w:spacing w:val="-2"/>
      <w:sz w:val="44"/>
      <w:szCs w:val="44"/>
      <w:lang w:eastAsia="en-US"/>
    </w:rPr>
  </w:style>
  <w:style w:type="character" w:customStyle="1" w:styleId="Heading117">
    <w:name w:val="Heading #11 (7)_"/>
    <w:link w:val="Heading1170"/>
    <w:rsid w:val="00352E64"/>
    <w:rPr>
      <w:rFonts w:ascii="Times New Roman" w:hAnsi="Times New Roman" w:cs="Times New Roman"/>
      <w:b/>
      <w:bCs/>
      <w:spacing w:val="4"/>
      <w:sz w:val="39"/>
      <w:szCs w:val="39"/>
      <w:u w:val="none"/>
    </w:rPr>
  </w:style>
  <w:style w:type="paragraph" w:customStyle="1" w:styleId="Heading1170">
    <w:name w:val="Heading #11 (7)"/>
    <w:basedOn w:val="Normal"/>
    <w:link w:val="Heading117"/>
    <w:rsid w:val="00352E64"/>
    <w:pPr>
      <w:shd w:val="clear" w:color="auto" w:fill="FFFFFF"/>
      <w:spacing w:before="720" w:after="420" w:line="240" w:lineRule="atLeast"/>
      <w:jc w:val="center"/>
    </w:pPr>
    <w:rPr>
      <w:rFonts w:ascii="Times New Roman" w:hAnsi="Times New Roman" w:cs="Times New Roman"/>
      <w:b/>
      <w:bCs/>
      <w:color w:val="auto"/>
      <w:spacing w:val="4"/>
      <w:sz w:val="39"/>
      <w:szCs w:val="39"/>
      <w:lang w:eastAsia="en-US"/>
    </w:rPr>
  </w:style>
  <w:style w:type="character" w:customStyle="1" w:styleId="Bodytext9pt">
    <w:name w:val="Body text + 9 pt"/>
    <w:aliases w:val="Bold8,Spacing 0 pt29,Heading #17 + 10 pt"/>
    <w:rsid w:val="00352E64"/>
    <w:rPr>
      <w:rFonts w:ascii="Times New Roman" w:hAnsi="Times New Roman" w:cs="Times New Roman"/>
      <w:b/>
      <w:bCs/>
      <w:spacing w:val="5"/>
      <w:sz w:val="18"/>
      <w:szCs w:val="18"/>
      <w:u w:val="none"/>
    </w:rPr>
  </w:style>
  <w:style w:type="character" w:customStyle="1" w:styleId="Bodytext85pt">
    <w:name w:val="Body text + 8.5 pt"/>
    <w:aliases w:val="Bold7,Italic4,Spacing 1 pt4,Heading #19 (5) + 10 pt"/>
    <w:rsid w:val="00352E64"/>
    <w:rPr>
      <w:rFonts w:ascii="Times New Roman" w:hAnsi="Times New Roman" w:cs="Times New Roman"/>
      <w:b/>
      <w:bCs/>
      <w:i/>
      <w:iCs/>
      <w:spacing w:val="20"/>
      <w:sz w:val="17"/>
      <w:szCs w:val="17"/>
      <w:u w:val="none"/>
    </w:rPr>
  </w:style>
  <w:style w:type="character" w:customStyle="1" w:styleId="Headerorfooter13">
    <w:name w:val="Header or footer (13)_"/>
    <w:link w:val="Headerorfooter130"/>
    <w:rsid w:val="00352E64"/>
    <w:rPr>
      <w:rFonts w:ascii="Bookman Old Style" w:hAnsi="Bookman Old Style" w:cs="Bookman Old Style"/>
      <w:i/>
      <w:iCs/>
      <w:noProof/>
      <w:sz w:val="8"/>
      <w:szCs w:val="8"/>
      <w:u w:val="none"/>
    </w:rPr>
  </w:style>
  <w:style w:type="paragraph" w:customStyle="1" w:styleId="Headerorfooter130">
    <w:name w:val="Header or footer (13)"/>
    <w:basedOn w:val="Normal"/>
    <w:link w:val="Headerorfooter13"/>
    <w:rsid w:val="00352E64"/>
    <w:pPr>
      <w:shd w:val="clear" w:color="auto" w:fill="FFFFFF"/>
      <w:spacing w:line="240" w:lineRule="atLeast"/>
    </w:pPr>
    <w:rPr>
      <w:rFonts w:ascii="Bookman Old Style" w:hAnsi="Bookman Old Style" w:cs="Bookman Old Style"/>
      <w:i/>
      <w:iCs/>
      <w:noProof/>
      <w:color w:val="auto"/>
      <w:sz w:val="8"/>
      <w:szCs w:val="8"/>
      <w:lang w:eastAsia="en-US"/>
    </w:rPr>
  </w:style>
  <w:style w:type="character" w:customStyle="1" w:styleId="Footnote2">
    <w:name w:val="Footnote (2)_"/>
    <w:link w:val="Footnote20"/>
    <w:rsid w:val="00352E64"/>
    <w:rPr>
      <w:rFonts w:ascii="Times New Roman" w:hAnsi="Times New Roman" w:cs="Times New Roman"/>
      <w:b/>
      <w:bCs/>
      <w:spacing w:val="5"/>
      <w:sz w:val="18"/>
      <w:szCs w:val="18"/>
      <w:u w:val="none"/>
    </w:rPr>
  </w:style>
  <w:style w:type="paragraph" w:customStyle="1" w:styleId="Footnote20">
    <w:name w:val="Footnote (2)"/>
    <w:basedOn w:val="Normal"/>
    <w:link w:val="Footnote2"/>
    <w:rsid w:val="00352E64"/>
    <w:pPr>
      <w:shd w:val="clear" w:color="auto" w:fill="FFFFFF"/>
      <w:spacing w:line="221" w:lineRule="exact"/>
      <w:jc w:val="both"/>
    </w:pPr>
    <w:rPr>
      <w:rFonts w:ascii="Times New Roman" w:hAnsi="Times New Roman" w:cs="Times New Roman"/>
      <w:b/>
      <w:bCs/>
      <w:color w:val="auto"/>
      <w:spacing w:val="5"/>
      <w:sz w:val="18"/>
      <w:szCs w:val="18"/>
      <w:lang w:eastAsia="en-US"/>
    </w:rPr>
  </w:style>
  <w:style w:type="character" w:customStyle="1" w:styleId="Bodytext51">
    <w:name w:val="Body text (51)_"/>
    <w:link w:val="Bodytext510"/>
    <w:rsid w:val="00352E64"/>
    <w:rPr>
      <w:rFonts w:ascii="Times New Roman" w:hAnsi="Times New Roman" w:cs="Times New Roman"/>
      <w:b/>
      <w:bCs/>
      <w:spacing w:val="11"/>
      <w:sz w:val="31"/>
      <w:szCs w:val="31"/>
      <w:u w:val="none"/>
    </w:rPr>
  </w:style>
  <w:style w:type="paragraph" w:customStyle="1" w:styleId="Bodytext510">
    <w:name w:val="Body text (51)"/>
    <w:basedOn w:val="Normal"/>
    <w:link w:val="Bodytext51"/>
    <w:rsid w:val="00352E64"/>
    <w:pPr>
      <w:shd w:val="clear" w:color="auto" w:fill="FFFFFF"/>
      <w:spacing w:before="900" w:after="2520" w:line="240" w:lineRule="atLeast"/>
      <w:jc w:val="center"/>
    </w:pPr>
    <w:rPr>
      <w:rFonts w:ascii="Times New Roman" w:hAnsi="Times New Roman" w:cs="Times New Roman"/>
      <w:b/>
      <w:bCs/>
      <w:color w:val="auto"/>
      <w:spacing w:val="11"/>
      <w:sz w:val="31"/>
      <w:szCs w:val="31"/>
      <w:lang w:eastAsia="en-US"/>
    </w:rPr>
  </w:style>
  <w:style w:type="character" w:customStyle="1" w:styleId="Bodytext51SegoeUI">
    <w:name w:val="Body text (51) + Segoe UI"/>
    <w:aliases w:val="11.5 pt2,Spacing 0 pt28,Heading #12 (2) + 9.5 pt"/>
    <w:rsid w:val="00352E64"/>
    <w:rPr>
      <w:rFonts w:ascii="Segoe UI" w:hAnsi="Segoe UI" w:cs="Segoe UI"/>
      <w:b/>
      <w:bCs/>
      <w:spacing w:val="-4"/>
      <w:sz w:val="23"/>
      <w:szCs w:val="23"/>
      <w:u w:val="none"/>
    </w:rPr>
  </w:style>
  <w:style w:type="character" w:customStyle="1" w:styleId="Heading94">
    <w:name w:val="Heading #9 (4)_"/>
    <w:link w:val="Heading940"/>
    <w:rsid w:val="00352E64"/>
    <w:rPr>
      <w:rFonts w:ascii="Times New Roman" w:hAnsi="Times New Roman" w:cs="Times New Roman"/>
      <w:b/>
      <w:bCs/>
      <w:spacing w:val="4"/>
      <w:sz w:val="39"/>
      <w:szCs w:val="39"/>
      <w:u w:val="none"/>
    </w:rPr>
  </w:style>
  <w:style w:type="paragraph" w:customStyle="1" w:styleId="Heading940">
    <w:name w:val="Heading #9 (4)"/>
    <w:basedOn w:val="Normal"/>
    <w:link w:val="Heading94"/>
    <w:rsid w:val="00352E64"/>
    <w:pPr>
      <w:shd w:val="clear" w:color="auto" w:fill="FFFFFF"/>
      <w:spacing w:before="2520" w:after="4140" w:line="240" w:lineRule="atLeast"/>
      <w:jc w:val="center"/>
      <w:outlineLvl w:val="8"/>
    </w:pPr>
    <w:rPr>
      <w:rFonts w:ascii="Times New Roman" w:hAnsi="Times New Roman" w:cs="Times New Roman"/>
      <w:b/>
      <w:bCs/>
      <w:color w:val="auto"/>
      <w:spacing w:val="4"/>
      <w:sz w:val="39"/>
      <w:szCs w:val="39"/>
      <w:lang w:eastAsia="en-US"/>
    </w:rPr>
  </w:style>
  <w:style w:type="character" w:customStyle="1" w:styleId="Heading9429pt">
    <w:name w:val="Heading #9 (4) + 29 pt"/>
    <w:aliases w:val="Not Bold3,Spacing 0 pt27,Body text (11) + 10.5 pt,Body text + 12 pt"/>
    <w:rsid w:val="00352E64"/>
    <w:rPr>
      <w:rFonts w:ascii="Times New Roman" w:hAnsi="Times New Roman" w:cs="Times New Roman"/>
      <w:b/>
      <w:bCs/>
      <w:spacing w:val="-2"/>
      <w:sz w:val="58"/>
      <w:szCs w:val="58"/>
      <w:u w:val="none"/>
    </w:rPr>
  </w:style>
  <w:style w:type="character" w:customStyle="1" w:styleId="Bodytext105pt">
    <w:name w:val="Body text + 10.5 pt"/>
    <w:aliases w:val="Bold6,Spacing 0 pt26,Heading #20 + 8.5 pt"/>
    <w:rsid w:val="00352E64"/>
    <w:rPr>
      <w:rFonts w:ascii="Times New Roman" w:hAnsi="Times New Roman" w:cs="Times New Roman"/>
      <w:b/>
      <w:bCs/>
      <w:spacing w:val="8"/>
      <w:sz w:val="21"/>
      <w:szCs w:val="21"/>
      <w:u w:val="none"/>
    </w:rPr>
  </w:style>
  <w:style w:type="character" w:customStyle="1" w:styleId="Bodytext9pt1">
    <w:name w:val="Body text + 9 pt1"/>
    <w:aliases w:val="Bold5,Spacing 1 pt3,Body text (13) + 10 pt1"/>
    <w:rsid w:val="00352E64"/>
    <w:rPr>
      <w:rFonts w:ascii="Times New Roman" w:hAnsi="Times New Roman" w:cs="Times New Roman"/>
      <w:b/>
      <w:bCs/>
      <w:spacing w:val="28"/>
      <w:sz w:val="18"/>
      <w:szCs w:val="18"/>
      <w:u w:val="none"/>
    </w:rPr>
  </w:style>
  <w:style w:type="character" w:customStyle="1" w:styleId="Heading234">
    <w:name w:val="Heading #23 (4)_"/>
    <w:link w:val="Heading2340"/>
    <w:rsid w:val="00352E64"/>
    <w:rPr>
      <w:rFonts w:ascii="Times New Roman" w:hAnsi="Times New Roman" w:cs="Times New Roman"/>
      <w:sz w:val="33"/>
      <w:szCs w:val="33"/>
      <w:u w:val="none"/>
    </w:rPr>
  </w:style>
  <w:style w:type="paragraph" w:customStyle="1" w:styleId="Heading2340">
    <w:name w:val="Heading #23 (4)"/>
    <w:basedOn w:val="Normal"/>
    <w:link w:val="Heading234"/>
    <w:rsid w:val="00352E64"/>
    <w:pPr>
      <w:shd w:val="clear" w:color="auto" w:fill="FFFFFF"/>
      <w:spacing w:before="360" w:line="326" w:lineRule="exact"/>
      <w:jc w:val="center"/>
    </w:pPr>
    <w:rPr>
      <w:rFonts w:ascii="Times New Roman" w:hAnsi="Times New Roman" w:cs="Times New Roman"/>
      <w:color w:val="auto"/>
      <w:spacing w:val="-1"/>
      <w:sz w:val="33"/>
      <w:szCs w:val="33"/>
      <w:lang w:eastAsia="en-US"/>
    </w:rPr>
  </w:style>
  <w:style w:type="character" w:customStyle="1" w:styleId="Bodytext165pt">
    <w:name w:val="Body text + 16.5 pt"/>
    <w:aliases w:val="Spacing 0 pt25,Body text + 7.5 pt"/>
    <w:rsid w:val="00352E64"/>
    <w:rPr>
      <w:rFonts w:ascii="Times New Roman" w:hAnsi="Times New Roman" w:cs="Times New Roman"/>
      <w:spacing w:val="1"/>
      <w:sz w:val="33"/>
      <w:szCs w:val="33"/>
      <w:u w:val="none"/>
    </w:rPr>
  </w:style>
  <w:style w:type="character" w:customStyle="1" w:styleId="Bodytext4pt">
    <w:name w:val="Body text + 4 pt"/>
    <w:aliases w:val="Spacing 0 pt24,Scale 60%"/>
    <w:rsid w:val="00352E64"/>
    <w:rPr>
      <w:rFonts w:ascii="Times New Roman" w:hAnsi="Times New Roman" w:cs="Times New Roman"/>
      <w:spacing w:val="0"/>
      <w:w w:val="60"/>
      <w:sz w:val="8"/>
      <w:szCs w:val="8"/>
      <w:u w:val="none"/>
    </w:rPr>
  </w:style>
  <w:style w:type="character" w:customStyle="1" w:styleId="BodytextCalibri">
    <w:name w:val="Body text + Calibri"/>
    <w:aliases w:val="4 pt3,Italic3,Spacing 0 pt23"/>
    <w:rsid w:val="00352E64"/>
    <w:rPr>
      <w:rFonts w:ascii="Calibri" w:hAnsi="Calibri" w:cs="Calibri"/>
      <w:i/>
      <w:iCs/>
      <w:noProof/>
      <w:spacing w:val="0"/>
      <w:sz w:val="8"/>
      <w:szCs w:val="8"/>
      <w:u w:val="none"/>
    </w:rPr>
  </w:style>
  <w:style w:type="character" w:customStyle="1" w:styleId="Bodytext26">
    <w:name w:val="Body text (26)_"/>
    <w:link w:val="Bodytext260"/>
    <w:rsid w:val="00352E64"/>
    <w:rPr>
      <w:rFonts w:ascii="Times New Roman" w:hAnsi="Times New Roman" w:cs="Times New Roman"/>
      <w:b/>
      <w:bCs/>
      <w:spacing w:val="5"/>
      <w:sz w:val="22"/>
      <w:szCs w:val="22"/>
      <w:u w:val="none"/>
    </w:rPr>
  </w:style>
  <w:style w:type="paragraph" w:customStyle="1" w:styleId="Bodytext260">
    <w:name w:val="Body text (26)"/>
    <w:basedOn w:val="Normal"/>
    <w:link w:val="Bodytext26"/>
    <w:rsid w:val="00352E64"/>
    <w:pPr>
      <w:shd w:val="clear" w:color="auto" w:fill="FFFFFF"/>
      <w:spacing w:before="240" w:line="240" w:lineRule="atLeast"/>
      <w:jc w:val="both"/>
    </w:pPr>
    <w:rPr>
      <w:rFonts w:ascii="Times New Roman" w:hAnsi="Times New Roman" w:cs="Times New Roman"/>
      <w:b/>
      <w:bCs/>
      <w:color w:val="auto"/>
      <w:spacing w:val="5"/>
      <w:sz w:val="22"/>
      <w:szCs w:val="22"/>
      <w:lang w:eastAsia="en-US"/>
    </w:rPr>
  </w:style>
  <w:style w:type="character" w:customStyle="1" w:styleId="Bodytext26105pt">
    <w:name w:val="Body text (26) + 10.5 pt"/>
    <w:aliases w:val="Spacing 0 pt22"/>
    <w:rsid w:val="00352E64"/>
    <w:rPr>
      <w:rFonts w:ascii="Times New Roman" w:hAnsi="Times New Roman" w:cs="Times New Roman"/>
      <w:b/>
      <w:bCs/>
      <w:spacing w:val="8"/>
      <w:sz w:val="21"/>
      <w:szCs w:val="21"/>
      <w:u w:val="none"/>
    </w:rPr>
  </w:style>
  <w:style w:type="character" w:customStyle="1" w:styleId="BodytextMSMincho">
    <w:name w:val="Body text + MS Mincho"/>
    <w:aliases w:val="13.5 pt1,Spacing 0 pt21,Footnote (2) + 7.5 pt"/>
    <w:rsid w:val="00352E64"/>
    <w:rPr>
      <w:rFonts w:ascii="MS Mincho" w:eastAsia="MS Mincho" w:hAnsi="Times New Roman" w:cs="MS Mincho"/>
      <w:spacing w:val="0"/>
      <w:sz w:val="27"/>
      <w:szCs w:val="27"/>
      <w:u w:val="none"/>
    </w:rPr>
  </w:style>
  <w:style w:type="character" w:customStyle="1" w:styleId="Bodytext135pt">
    <w:name w:val="Body text + 13.5 pt"/>
    <w:aliases w:val="Bold4,Spacing 0 pt20"/>
    <w:rsid w:val="00352E64"/>
    <w:rPr>
      <w:rFonts w:ascii="Times New Roman" w:hAnsi="Times New Roman" w:cs="Times New Roman"/>
      <w:b/>
      <w:bCs/>
      <w:noProof/>
      <w:spacing w:val="0"/>
      <w:sz w:val="27"/>
      <w:szCs w:val="27"/>
      <w:u w:val="none"/>
    </w:rPr>
  </w:style>
  <w:style w:type="character" w:customStyle="1" w:styleId="Bodytext218pt">
    <w:name w:val="Body text (21) + 8 pt"/>
    <w:aliases w:val="Not Bold2,Spacing 0 pt19,Body text (33) + 8.5 pt"/>
    <w:rsid w:val="00352E64"/>
    <w:rPr>
      <w:rFonts w:ascii="Times New Roman" w:hAnsi="Times New Roman" w:cs="Times New Roman"/>
      <w:b/>
      <w:bCs/>
      <w:noProof/>
      <w:spacing w:val="0"/>
      <w:sz w:val="16"/>
      <w:szCs w:val="16"/>
      <w:u w:val="none"/>
    </w:rPr>
  </w:style>
  <w:style w:type="character" w:customStyle="1" w:styleId="Bodytext21Calibri">
    <w:name w:val="Body text (21) + Calibri"/>
    <w:aliases w:val="7.5 pt1,Not Bold1,Spacing 0 pt18,Body text (33) + 10.5 pt"/>
    <w:rsid w:val="00352E64"/>
    <w:rPr>
      <w:rFonts w:ascii="Calibri" w:hAnsi="Calibri" w:cs="Calibri"/>
      <w:b/>
      <w:bCs/>
      <w:spacing w:val="-2"/>
      <w:sz w:val="15"/>
      <w:szCs w:val="15"/>
      <w:u w:val="none"/>
    </w:rPr>
  </w:style>
  <w:style w:type="character" w:customStyle="1" w:styleId="Bodytext2295pt1">
    <w:name w:val="Body text (22) + 9.5 pt1"/>
    <w:rsid w:val="00352E64"/>
    <w:rPr>
      <w:rFonts w:ascii="Times New Roman" w:hAnsi="Times New Roman" w:cs="Times New Roman"/>
      <w:b/>
      <w:bCs/>
      <w:spacing w:val="3"/>
      <w:sz w:val="19"/>
      <w:szCs w:val="19"/>
      <w:u w:val="none"/>
    </w:rPr>
  </w:style>
  <w:style w:type="character" w:customStyle="1" w:styleId="Heading263">
    <w:name w:val="Heading #26 (3)_"/>
    <w:link w:val="Heading2630"/>
    <w:rsid w:val="00352E64"/>
    <w:rPr>
      <w:rFonts w:ascii="Times New Roman" w:hAnsi="Times New Roman" w:cs="Times New Roman"/>
      <w:b/>
      <w:bCs/>
      <w:spacing w:val="3"/>
      <w:u w:val="none"/>
    </w:rPr>
  </w:style>
  <w:style w:type="paragraph" w:customStyle="1" w:styleId="Heading2630">
    <w:name w:val="Heading #26 (3)"/>
    <w:basedOn w:val="Normal"/>
    <w:link w:val="Heading263"/>
    <w:rsid w:val="00352E64"/>
    <w:pPr>
      <w:shd w:val="clear" w:color="auto" w:fill="FFFFFF"/>
      <w:spacing w:before="900" w:after="300" w:line="240" w:lineRule="atLeast"/>
      <w:jc w:val="both"/>
    </w:pPr>
    <w:rPr>
      <w:rFonts w:ascii="Times New Roman" w:hAnsi="Times New Roman" w:cs="Times New Roman"/>
      <w:b/>
      <w:bCs/>
      <w:color w:val="auto"/>
      <w:spacing w:val="3"/>
      <w:lang w:eastAsia="en-US"/>
    </w:rPr>
  </w:style>
  <w:style w:type="character" w:customStyle="1" w:styleId="Heading263NotBold">
    <w:name w:val="Heading #26 (3) + Not Bold"/>
    <w:aliases w:val="Spacing 0 pt17,Body text + Impact1,10 pt2"/>
    <w:rsid w:val="00352E64"/>
    <w:rPr>
      <w:rFonts w:ascii="Times New Roman" w:hAnsi="Times New Roman" w:cs="Times New Roman"/>
      <w:b/>
      <w:bCs/>
      <w:spacing w:val="7"/>
      <w:u w:val="none"/>
    </w:rPr>
  </w:style>
  <w:style w:type="character" w:customStyle="1" w:styleId="Heading263155pt">
    <w:name w:val="Heading #26 (3) + 15.5 pt"/>
    <w:aliases w:val="Spacing 0 pt16"/>
    <w:rsid w:val="00352E64"/>
    <w:rPr>
      <w:rFonts w:ascii="Times New Roman" w:hAnsi="Times New Roman" w:cs="Times New Roman"/>
      <w:b/>
      <w:bCs/>
      <w:spacing w:val="3"/>
      <w:sz w:val="31"/>
      <w:szCs w:val="31"/>
      <w:u w:val="none"/>
    </w:rPr>
  </w:style>
  <w:style w:type="character" w:customStyle="1" w:styleId="BodytextMSMincho1">
    <w:name w:val="Body text + MS Mincho1"/>
    <w:aliases w:val="4 pt2,Italic2,Spacing 0 pt15,Scale 150%,Body text + 19 pt,Footnote + Italic"/>
    <w:rsid w:val="00352E64"/>
    <w:rPr>
      <w:rFonts w:ascii="MS Mincho" w:eastAsia="MS Mincho" w:hAnsi="Times New Roman" w:cs="MS Mincho"/>
      <w:i/>
      <w:iCs/>
      <w:noProof/>
      <w:spacing w:val="0"/>
      <w:w w:val="150"/>
      <w:sz w:val="8"/>
      <w:szCs w:val="8"/>
      <w:u w:val="none"/>
    </w:rPr>
  </w:style>
  <w:style w:type="character" w:customStyle="1" w:styleId="BodytextBookmanOldStyle">
    <w:name w:val="Body text + Bookman Old Style"/>
    <w:aliases w:val="4 pt1,Bold3,Spacing 1 pt2,Body text (8) + 19 pt,Body text + 8 pt"/>
    <w:rsid w:val="00352E64"/>
    <w:rPr>
      <w:rFonts w:ascii="Bookman Old Style" w:hAnsi="Bookman Old Style" w:cs="Bookman Old Style"/>
      <w:b/>
      <w:bCs/>
      <w:spacing w:val="29"/>
      <w:sz w:val="8"/>
      <w:szCs w:val="8"/>
      <w:u w:val="none"/>
    </w:rPr>
  </w:style>
  <w:style w:type="character" w:customStyle="1" w:styleId="BodytextConstantia">
    <w:name w:val="Body text + Constantia"/>
    <w:aliases w:val="4.5 pt1,Spacing 0 pt14"/>
    <w:rsid w:val="00352E64"/>
    <w:rPr>
      <w:rFonts w:ascii="Constantia" w:hAnsi="Constantia" w:cs="Constantia"/>
      <w:noProof/>
      <w:spacing w:val="0"/>
      <w:sz w:val="9"/>
      <w:szCs w:val="9"/>
      <w:u w:val="none"/>
    </w:rPr>
  </w:style>
  <w:style w:type="character" w:customStyle="1" w:styleId="Heading263SegoeUI">
    <w:name w:val="Heading #26 (3) + Segoe UI"/>
    <w:aliases w:val="17 pt,Spacing 0 pt13,Body text (33) + Not Bold"/>
    <w:rsid w:val="00352E64"/>
    <w:rPr>
      <w:rFonts w:ascii="Segoe UI" w:hAnsi="Segoe UI" w:cs="Segoe UI"/>
      <w:b/>
      <w:bCs/>
      <w:spacing w:val="-7"/>
      <w:sz w:val="34"/>
      <w:szCs w:val="34"/>
      <w:u w:val="none"/>
    </w:rPr>
  </w:style>
  <w:style w:type="character" w:customStyle="1" w:styleId="Bodytext155pt1">
    <w:name w:val="Body text + 15.5 pt1"/>
    <w:aliases w:val="Bold2,Spacing 0 pt12,Body text + 14.5 pt"/>
    <w:rsid w:val="00352E64"/>
    <w:rPr>
      <w:rFonts w:ascii="Times New Roman" w:hAnsi="Times New Roman" w:cs="Times New Roman"/>
      <w:b/>
      <w:bCs/>
      <w:spacing w:val="1"/>
      <w:sz w:val="31"/>
      <w:szCs w:val="31"/>
      <w:u w:val="none"/>
    </w:rPr>
  </w:style>
  <w:style w:type="character" w:customStyle="1" w:styleId="Footnote3">
    <w:name w:val="Footnote (3)_"/>
    <w:link w:val="Footnote30"/>
    <w:rsid w:val="00352E64"/>
    <w:rPr>
      <w:rFonts w:ascii="Times New Roman" w:hAnsi="Times New Roman" w:cs="Times New Roman"/>
      <w:b/>
      <w:bCs/>
      <w:spacing w:val="3"/>
      <w:sz w:val="19"/>
      <w:szCs w:val="19"/>
      <w:u w:val="none"/>
    </w:rPr>
  </w:style>
  <w:style w:type="paragraph" w:customStyle="1" w:styleId="Footnote30">
    <w:name w:val="Footnote (3)"/>
    <w:basedOn w:val="Normal"/>
    <w:link w:val="Footnote3"/>
    <w:rsid w:val="00352E64"/>
    <w:pPr>
      <w:shd w:val="clear" w:color="auto" w:fill="FFFFFF"/>
      <w:spacing w:line="230" w:lineRule="exact"/>
      <w:jc w:val="both"/>
    </w:pPr>
    <w:rPr>
      <w:rFonts w:ascii="Times New Roman" w:hAnsi="Times New Roman" w:cs="Times New Roman"/>
      <w:b/>
      <w:bCs/>
      <w:color w:val="auto"/>
      <w:spacing w:val="3"/>
      <w:sz w:val="19"/>
      <w:szCs w:val="19"/>
      <w:lang w:eastAsia="en-US"/>
    </w:rPr>
  </w:style>
  <w:style w:type="character" w:customStyle="1" w:styleId="Footnote3Italic">
    <w:name w:val="Footnote (3) + Italic"/>
    <w:aliases w:val="Spacing 0 pt11,Body text + Tahoma"/>
    <w:rsid w:val="00352E64"/>
    <w:rPr>
      <w:rFonts w:ascii="Times New Roman" w:hAnsi="Times New Roman" w:cs="Times New Roman"/>
      <w:b/>
      <w:bCs/>
      <w:i/>
      <w:iCs/>
      <w:noProof/>
      <w:spacing w:val="4"/>
      <w:sz w:val="19"/>
      <w:szCs w:val="19"/>
      <w:u w:val="none"/>
    </w:rPr>
  </w:style>
  <w:style w:type="character" w:customStyle="1" w:styleId="Heading235">
    <w:name w:val="Heading #23 (5)_"/>
    <w:link w:val="Heading2350"/>
    <w:rsid w:val="00352E64"/>
    <w:rPr>
      <w:rFonts w:ascii="Times New Roman" w:hAnsi="Times New Roman" w:cs="Times New Roman"/>
      <w:b/>
      <w:bCs/>
      <w:spacing w:val="3"/>
      <w:u w:val="none"/>
    </w:rPr>
  </w:style>
  <w:style w:type="paragraph" w:customStyle="1" w:styleId="Heading2350">
    <w:name w:val="Heading #23 (5)"/>
    <w:basedOn w:val="Normal"/>
    <w:link w:val="Heading235"/>
    <w:rsid w:val="00352E64"/>
    <w:pPr>
      <w:shd w:val="clear" w:color="auto" w:fill="FFFFFF"/>
      <w:spacing w:line="326" w:lineRule="exact"/>
      <w:jc w:val="center"/>
    </w:pPr>
    <w:rPr>
      <w:rFonts w:ascii="Times New Roman" w:hAnsi="Times New Roman" w:cs="Times New Roman"/>
      <w:b/>
      <w:bCs/>
      <w:color w:val="auto"/>
      <w:spacing w:val="3"/>
      <w:lang w:eastAsia="en-US"/>
    </w:rPr>
  </w:style>
  <w:style w:type="character" w:customStyle="1" w:styleId="Heading264">
    <w:name w:val="Heading #26 (4)_"/>
    <w:link w:val="Heading2640"/>
    <w:rsid w:val="00352E64"/>
    <w:rPr>
      <w:rFonts w:ascii="Times New Roman" w:hAnsi="Times New Roman" w:cs="Times New Roman"/>
      <w:b/>
      <w:bCs/>
      <w:spacing w:val="7"/>
      <w:sz w:val="22"/>
      <w:szCs w:val="22"/>
      <w:u w:val="none"/>
    </w:rPr>
  </w:style>
  <w:style w:type="paragraph" w:customStyle="1" w:styleId="Heading2640">
    <w:name w:val="Heading #26 (4)"/>
    <w:basedOn w:val="Normal"/>
    <w:link w:val="Heading264"/>
    <w:rsid w:val="00352E64"/>
    <w:pPr>
      <w:shd w:val="clear" w:color="auto" w:fill="FFFFFF"/>
      <w:spacing w:line="322" w:lineRule="exact"/>
    </w:pPr>
    <w:rPr>
      <w:rFonts w:ascii="Times New Roman" w:hAnsi="Times New Roman" w:cs="Times New Roman"/>
      <w:b/>
      <w:bCs/>
      <w:color w:val="auto"/>
      <w:spacing w:val="7"/>
      <w:sz w:val="22"/>
      <w:szCs w:val="22"/>
      <w:lang w:eastAsia="en-US"/>
    </w:rPr>
  </w:style>
  <w:style w:type="character" w:customStyle="1" w:styleId="Heading26412pt">
    <w:name w:val="Heading #26 (4) + 12 pt"/>
    <w:rsid w:val="00352E64"/>
    <w:rPr>
      <w:rFonts w:ascii="Times New Roman" w:hAnsi="Times New Roman" w:cs="Times New Roman"/>
      <w:b/>
      <w:bCs/>
      <w:spacing w:val="7"/>
      <w:sz w:val="24"/>
      <w:szCs w:val="24"/>
      <w:u w:val="none"/>
    </w:rPr>
  </w:style>
  <w:style w:type="character" w:customStyle="1" w:styleId="Heading262Spacing1pt">
    <w:name w:val="Heading #26 (2) + Spacing 1 pt"/>
    <w:rsid w:val="00352E64"/>
    <w:rPr>
      <w:rFonts w:ascii="Times New Roman" w:hAnsi="Times New Roman" w:cs="Times New Roman"/>
      <w:b/>
      <w:bCs/>
      <w:spacing w:val="33"/>
      <w:u w:val="none"/>
    </w:rPr>
  </w:style>
  <w:style w:type="character" w:customStyle="1" w:styleId="Bodytext10pt2">
    <w:name w:val="Body text + 10 pt2"/>
    <w:aliases w:val="Bold1,Spacing 0 pt10,Body text + Dotum,17.5 pt,Body text + 11 pt1"/>
    <w:rsid w:val="00352E64"/>
    <w:rPr>
      <w:rFonts w:ascii="Times New Roman" w:hAnsi="Times New Roman" w:cs="Times New Roman"/>
      <w:b/>
      <w:bCs/>
      <w:spacing w:val="6"/>
      <w:sz w:val="20"/>
      <w:szCs w:val="20"/>
      <w:u w:val="none"/>
    </w:rPr>
  </w:style>
  <w:style w:type="character" w:customStyle="1" w:styleId="Bodytext10pt1">
    <w:name w:val="Body text + 10 pt1"/>
    <w:aliases w:val="Spacing 0 pt9"/>
    <w:rsid w:val="00352E64"/>
    <w:rPr>
      <w:rFonts w:ascii="Times New Roman" w:hAnsi="Times New Roman" w:cs="Times New Roman"/>
      <w:noProof/>
      <w:spacing w:val="0"/>
      <w:sz w:val="20"/>
      <w:szCs w:val="20"/>
      <w:u w:val="none"/>
    </w:rPr>
  </w:style>
  <w:style w:type="character" w:customStyle="1" w:styleId="BodytextBold1">
    <w:name w:val="Body text + Bold1"/>
    <w:aliases w:val="Spacing 0 pt8,Scale 20%,Body text + Microsoft Sans Serif,10 pt1"/>
    <w:rsid w:val="00352E64"/>
    <w:rPr>
      <w:rFonts w:ascii="Times New Roman" w:hAnsi="Times New Roman" w:cs="Times New Roman"/>
      <w:b/>
      <w:bCs/>
      <w:spacing w:val="12"/>
      <w:u w:val="none"/>
    </w:rPr>
  </w:style>
  <w:style w:type="character" w:customStyle="1" w:styleId="Bodytext3NotBold1">
    <w:name w:val="Body text (3) + Not Bold1"/>
    <w:aliases w:val="Spacing 0 pt7,Body text + Dotum1"/>
    <w:rsid w:val="00352E64"/>
    <w:rPr>
      <w:rFonts w:ascii="Times New Roman" w:hAnsi="Times New Roman" w:cs="Times New Roman"/>
      <w:b/>
      <w:bCs/>
      <w:spacing w:val="7"/>
      <w:u w:val="none"/>
    </w:rPr>
  </w:style>
  <w:style w:type="character" w:customStyle="1" w:styleId="Heading172Spacing0pt">
    <w:name w:val="Heading #17 (2) + Spacing 0 pt"/>
    <w:rsid w:val="00352E64"/>
    <w:rPr>
      <w:rFonts w:ascii="Times New Roman" w:hAnsi="Times New Roman" w:cs="Times New Roman"/>
      <w:spacing w:val="7"/>
      <w:u w:val="none"/>
    </w:rPr>
  </w:style>
  <w:style w:type="character" w:customStyle="1" w:styleId="Heading263SegoeUI1">
    <w:name w:val="Heading #26 (3) + Segoe UI1"/>
    <w:aliases w:val="11.5 pt1,Spacing 0 pt6"/>
    <w:rsid w:val="00352E64"/>
    <w:rPr>
      <w:rFonts w:ascii="Segoe UI" w:hAnsi="Segoe UI" w:cs="Segoe UI"/>
      <w:b/>
      <w:bCs/>
      <w:spacing w:val="-4"/>
      <w:sz w:val="23"/>
      <w:szCs w:val="23"/>
      <w:u w:val="none"/>
    </w:rPr>
  </w:style>
  <w:style w:type="character" w:customStyle="1" w:styleId="Heading263Tahoma">
    <w:name w:val="Heading #26 (3) + Tahoma"/>
    <w:aliases w:val="14.5 pt,Spacing 0 pt5,Heading #19 + 12 pt"/>
    <w:rsid w:val="00352E64"/>
    <w:rPr>
      <w:rFonts w:ascii="Tahoma" w:hAnsi="Tahoma" w:cs="Tahoma"/>
      <w:b/>
      <w:bCs/>
      <w:spacing w:val="6"/>
      <w:sz w:val="29"/>
      <w:szCs w:val="29"/>
      <w:u w:val="none"/>
    </w:rPr>
  </w:style>
  <w:style w:type="character" w:customStyle="1" w:styleId="BodytextSpacing1pt">
    <w:name w:val="Body text + Spacing 1 pt"/>
    <w:rsid w:val="00352E64"/>
    <w:rPr>
      <w:rFonts w:ascii="Times New Roman" w:hAnsi="Times New Roman" w:cs="Times New Roman"/>
      <w:spacing w:val="33"/>
      <w:u w:val="none"/>
    </w:rPr>
  </w:style>
  <w:style w:type="character" w:customStyle="1" w:styleId="Heading226">
    <w:name w:val="Heading #22 (6)_"/>
    <w:link w:val="Heading2260"/>
    <w:rsid w:val="00352E64"/>
    <w:rPr>
      <w:rFonts w:ascii="Times New Roman" w:hAnsi="Times New Roman" w:cs="Times New Roman"/>
      <w:i/>
      <w:iCs/>
      <w:spacing w:val="2"/>
      <w:u w:val="none"/>
    </w:rPr>
  </w:style>
  <w:style w:type="paragraph" w:customStyle="1" w:styleId="Heading2260">
    <w:name w:val="Heading #22 (6)"/>
    <w:basedOn w:val="Normal"/>
    <w:link w:val="Heading226"/>
    <w:rsid w:val="00352E64"/>
    <w:pPr>
      <w:shd w:val="clear" w:color="auto" w:fill="FFFFFF"/>
      <w:spacing w:before="420" w:after="900" w:line="240" w:lineRule="atLeast"/>
      <w:jc w:val="both"/>
    </w:pPr>
    <w:rPr>
      <w:rFonts w:ascii="Times New Roman" w:hAnsi="Times New Roman" w:cs="Times New Roman"/>
      <w:i/>
      <w:iCs/>
      <w:color w:val="auto"/>
      <w:spacing w:val="2"/>
      <w:lang w:eastAsia="en-US"/>
    </w:rPr>
  </w:style>
  <w:style w:type="character" w:customStyle="1" w:styleId="Heading226NotItalic">
    <w:name w:val="Heading #22 (6) + Not Italic"/>
    <w:aliases w:val="Spacing 0 pt4,Heading #20 (4) + Not Italic"/>
    <w:rsid w:val="00352E64"/>
    <w:rPr>
      <w:rFonts w:ascii="Times New Roman" w:hAnsi="Times New Roman" w:cs="Times New Roman"/>
      <w:i/>
      <w:iCs/>
      <w:spacing w:val="7"/>
      <w:u w:val="none"/>
    </w:rPr>
  </w:style>
  <w:style w:type="character" w:customStyle="1" w:styleId="Heading265">
    <w:name w:val="Heading #26 (5)_"/>
    <w:link w:val="Heading2650"/>
    <w:rsid w:val="00352E64"/>
    <w:rPr>
      <w:rFonts w:ascii="Times New Roman" w:hAnsi="Times New Roman" w:cs="Times New Roman"/>
      <w:b/>
      <w:bCs/>
      <w:spacing w:val="8"/>
      <w:sz w:val="21"/>
      <w:szCs w:val="21"/>
      <w:u w:val="none"/>
    </w:rPr>
  </w:style>
  <w:style w:type="paragraph" w:customStyle="1" w:styleId="Heading2650">
    <w:name w:val="Heading #26 (5)"/>
    <w:basedOn w:val="Normal"/>
    <w:link w:val="Heading265"/>
    <w:rsid w:val="00352E64"/>
    <w:pPr>
      <w:shd w:val="clear" w:color="auto" w:fill="FFFFFF"/>
      <w:spacing w:line="677" w:lineRule="exact"/>
      <w:jc w:val="both"/>
    </w:pPr>
    <w:rPr>
      <w:rFonts w:ascii="Times New Roman" w:hAnsi="Times New Roman" w:cs="Times New Roman"/>
      <w:b/>
      <w:bCs/>
      <w:color w:val="auto"/>
      <w:spacing w:val="8"/>
      <w:sz w:val="21"/>
      <w:szCs w:val="21"/>
      <w:lang w:eastAsia="en-US"/>
    </w:rPr>
  </w:style>
  <w:style w:type="character" w:customStyle="1" w:styleId="Heading26Spacing1pt">
    <w:name w:val="Heading #26 + Spacing 1 pt"/>
    <w:rsid w:val="00352E64"/>
    <w:rPr>
      <w:rFonts w:ascii="Times New Roman" w:hAnsi="Times New Roman" w:cs="Times New Roman"/>
      <w:spacing w:val="33"/>
      <w:u w:val="none"/>
    </w:rPr>
  </w:style>
  <w:style w:type="character" w:customStyle="1" w:styleId="TableofcontentsSpacing0pt1">
    <w:name w:val="Table of contents + Spacing 0 pt1"/>
    <w:rsid w:val="00352E64"/>
    <w:rPr>
      <w:rFonts w:ascii="Times New Roman" w:hAnsi="Times New Roman" w:cs="Times New Roman"/>
      <w:spacing w:val="7"/>
      <w:u w:val="none"/>
    </w:rPr>
  </w:style>
  <w:style w:type="character" w:customStyle="1" w:styleId="Tableofcontents9Spacing0pt">
    <w:name w:val="Table of contents (9) + Spacing 0 pt"/>
    <w:rsid w:val="00352E64"/>
    <w:rPr>
      <w:rFonts w:ascii="Times New Roman" w:hAnsi="Times New Roman" w:cs="Times New Roman"/>
      <w:i/>
      <w:iCs/>
      <w:spacing w:val="2"/>
      <w:u w:val="none"/>
    </w:rPr>
  </w:style>
  <w:style w:type="character" w:customStyle="1" w:styleId="Tableofcontents9NotItalic1">
    <w:name w:val="Table of contents (9) + Not Italic1"/>
    <w:aliases w:val="Spacing 0 pt3"/>
    <w:rsid w:val="00352E64"/>
    <w:rPr>
      <w:rFonts w:ascii="Times New Roman" w:hAnsi="Times New Roman" w:cs="Times New Roman"/>
      <w:i/>
      <w:iCs/>
      <w:spacing w:val="7"/>
      <w:u w:val="none"/>
    </w:rPr>
  </w:style>
  <w:style w:type="character" w:customStyle="1" w:styleId="TableofcontentsItalic1">
    <w:name w:val="Table of contents + Italic1"/>
    <w:aliases w:val="Spacing 0 pt2"/>
    <w:rsid w:val="00352E64"/>
    <w:rPr>
      <w:rFonts w:ascii="Times New Roman" w:hAnsi="Times New Roman" w:cs="Times New Roman"/>
      <w:i/>
      <w:iCs/>
      <w:spacing w:val="2"/>
      <w:u w:val="none"/>
    </w:rPr>
  </w:style>
  <w:style w:type="character" w:customStyle="1" w:styleId="Tableofcontents14">
    <w:name w:val="Table of contents (14)_"/>
    <w:link w:val="Tableofcontents140"/>
    <w:rsid w:val="00352E64"/>
    <w:rPr>
      <w:rFonts w:ascii="Times New Roman" w:hAnsi="Times New Roman" w:cs="Times New Roman"/>
      <w:i/>
      <w:iCs/>
      <w:spacing w:val="-2"/>
      <w:u w:val="none"/>
    </w:rPr>
  </w:style>
  <w:style w:type="paragraph" w:customStyle="1" w:styleId="Tableofcontents140">
    <w:name w:val="Table of contents (14)"/>
    <w:basedOn w:val="Normal"/>
    <w:link w:val="Tableofcontents14"/>
    <w:rsid w:val="00352E64"/>
    <w:pPr>
      <w:shd w:val="clear" w:color="auto" w:fill="FFFFFF"/>
      <w:spacing w:after="120" w:line="240" w:lineRule="atLeast"/>
      <w:jc w:val="both"/>
    </w:pPr>
    <w:rPr>
      <w:rFonts w:ascii="Times New Roman" w:hAnsi="Times New Roman" w:cs="Times New Roman"/>
      <w:i/>
      <w:iCs/>
      <w:color w:val="auto"/>
      <w:spacing w:val="-2"/>
      <w:lang w:eastAsia="en-US"/>
    </w:rPr>
  </w:style>
  <w:style w:type="character" w:customStyle="1" w:styleId="Tableofcontents14Bold">
    <w:name w:val="Table of contents (14) + Bold"/>
    <w:aliases w:val="Not Italic1,Spacing 0 pt1,Table of contents (3) + Not Bold,Heading #20 + 12 pt"/>
    <w:rsid w:val="00352E64"/>
    <w:rPr>
      <w:rFonts w:ascii="Times New Roman" w:hAnsi="Times New Roman" w:cs="Times New Roman"/>
      <w:b/>
      <w:bCs/>
      <w:i/>
      <w:iCs/>
      <w:spacing w:val="12"/>
      <w:u w:val="none"/>
    </w:rPr>
  </w:style>
  <w:style w:type="character" w:customStyle="1" w:styleId="Tableofcontents3Spacing1pt">
    <w:name w:val="Table of contents (3) + Spacing 1 pt"/>
    <w:rsid w:val="00352E64"/>
    <w:rPr>
      <w:rFonts w:ascii="Segoe UI" w:hAnsi="Segoe UI" w:cs="Segoe UI"/>
      <w:spacing w:val="31"/>
      <w:w w:val="40"/>
      <w:sz w:val="10"/>
      <w:szCs w:val="10"/>
      <w:u w:val="none"/>
    </w:rPr>
  </w:style>
  <w:style w:type="character" w:customStyle="1" w:styleId="Heading254">
    <w:name w:val="Heading #25 (4)_"/>
    <w:link w:val="Heading2540"/>
    <w:rsid w:val="00352E64"/>
    <w:rPr>
      <w:rFonts w:ascii="Times New Roman" w:hAnsi="Times New Roman" w:cs="Times New Roman"/>
      <w:b/>
      <w:bCs/>
      <w:spacing w:val="7"/>
      <w:sz w:val="22"/>
      <w:szCs w:val="22"/>
      <w:u w:val="none"/>
    </w:rPr>
  </w:style>
  <w:style w:type="paragraph" w:customStyle="1" w:styleId="Heading2540">
    <w:name w:val="Heading #25 (4)"/>
    <w:basedOn w:val="Normal"/>
    <w:link w:val="Heading254"/>
    <w:rsid w:val="00352E64"/>
    <w:pPr>
      <w:shd w:val="clear" w:color="auto" w:fill="FFFFFF"/>
      <w:spacing w:before="120" w:line="547" w:lineRule="exact"/>
      <w:jc w:val="both"/>
    </w:pPr>
    <w:rPr>
      <w:rFonts w:ascii="Times New Roman" w:hAnsi="Times New Roman" w:cs="Times New Roman"/>
      <w:b/>
      <w:bCs/>
      <w:color w:val="auto"/>
      <w:spacing w:val="7"/>
      <w:sz w:val="22"/>
      <w:szCs w:val="22"/>
      <w:lang w:eastAsia="en-US"/>
    </w:rPr>
  </w:style>
  <w:style w:type="character" w:customStyle="1" w:styleId="Heading25495pt">
    <w:name w:val="Heading #25 (4) + 9.5 pt"/>
    <w:aliases w:val="Italic1,Spacing 1 pt1,Footnote (2) + Bold"/>
    <w:rsid w:val="00352E64"/>
    <w:rPr>
      <w:rFonts w:ascii="Times New Roman" w:hAnsi="Times New Roman" w:cs="Times New Roman"/>
      <w:b/>
      <w:bCs/>
      <w:i/>
      <w:iCs/>
      <w:spacing w:val="25"/>
      <w:sz w:val="19"/>
      <w:szCs w:val="19"/>
      <w:u w:val="none"/>
    </w:rPr>
  </w:style>
  <w:style w:type="table" w:styleId="TableGrid">
    <w:name w:val="Table Grid"/>
    <w:basedOn w:val="TableNormal"/>
    <w:uiPriority w:val="59"/>
    <w:rsid w:val="003905FF"/>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SmallCaps">
    <w:name w:val="Body text (2) + Small Caps"/>
    <w:rsid w:val="001738DD"/>
    <w:rPr>
      <w:rFonts w:ascii="Times New Roman" w:hAnsi="Times New Roman" w:cs="Times New Roman"/>
      <w:b/>
      <w:bCs/>
      <w:smallCaps/>
      <w:spacing w:val="4"/>
      <w:sz w:val="21"/>
      <w:szCs w:val="21"/>
      <w:u w:val="none"/>
    </w:rPr>
  </w:style>
  <w:style w:type="character" w:customStyle="1" w:styleId="Bodytext6SmallCaps">
    <w:name w:val="Body text (6) + Small Caps"/>
    <w:rsid w:val="001738DD"/>
    <w:rPr>
      <w:rFonts w:ascii="Times New Roman" w:hAnsi="Times New Roman" w:cs="Times New Roman"/>
      <w:b/>
      <w:bCs/>
      <w:smallCaps/>
      <w:spacing w:val="5"/>
      <w:sz w:val="17"/>
      <w:szCs w:val="17"/>
      <w:u w:val="none"/>
    </w:rPr>
  </w:style>
  <w:style w:type="character" w:customStyle="1" w:styleId="Bodytext7Spacing0pt">
    <w:name w:val="Body text (7) + Spacing 0 pt"/>
    <w:rsid w:val="001738DD"/>
    <w:rPr>
      <w:rFonts w:ascii="Times New Roman" w:hAnsi="Times New Roman" w:cs="Times New Roman"/>
      <w:spacing w:val="1"/>
      <w:sz w:val="21"/>
      <w:szCs w:val="21"/>
      <w:u w:val="none"/>
    </w:rPr>
  </w:style>
  <w:style w:type="character" w:customStyle="1" w:styleId="Heading8Spacing0pt">
    <w:name w:val="Heading #8 + Spacing 0 pt"/>
    <w:rsid w:val="001738DD"/>
    <w:rPr>
      <w:rFonts w:ascii="Times New Roman" w:hAnsi="Times New Roman" w:cs="Times New Roman"/>
      <w:spacing w:val="1"/>
      <w:sz w:val="21"/>
      <w:szCs w:val="21"/>
      <w:u w:val="none"/>
    </w:rPr>
  </w:style>
  <w:style w:type="character" w:customStyle="1" w:styleId="Bodytext8NotItalic">
    <w:name w:val="Body text (8) + Not Italic"/>
    <w:rsid w:val="001738DD"/>
    <w:rPr>
      <w:rFonts w:ascii="Times New Roman" w:hAnsi="Times New Roman" w:cs="Times New Roman"/>
      <w:i/>
      <w:iCs/>
      <w:spacing w:val="1"/>
      <w:w w:val="80"/>
      <w:sz w:val="21"/>
      <w:szCs w:val="21"/>
      <w:u w:val="none"/>
    </w:rPr>
  </w:style>
  <w:style w:type="character" w:customStyle="1" w:styleId="Heading52">
    <w:name w:val="Heading #5 (2)_"/>
    <w:link w:val="Heading520"/>
    <w:rsid w:val="001738DD"/>
    <w:rPr>
      <w:rFonts w:ascii="Impact" w:hAnsi="Impact"/>
      <w:sz w:val="22"/>
      <w:szCs w:val="22"/>
      <w:lang w:bidi="ar-SA"/>
    </w:rPr>
  </w:style>
  <w:style w:type="paragraph" w:customStyle="1" w:styleId="Heading520">
    <w:name w:val="Heading #5 (2)"/>
    <w:basedOn w:val="Normal"/>
    <w:link w:val="Heading52"/>
    <w:rsid w:val="001738DD"/>
    <w:pPr>
      <w:shd w:val="clear" w:color="auto" w:fill="FFFFFF"/>
      <w:spacing w:before="60" w:after="480" w:line="240" w:lineRule="atLeast"/>
      <w:jc w:val="both"/>
      <w:outlineLvl w:val="4"/>
    </w:pPr>
    <w:rPr>
      <w:rFonts w:ascii="Impact" w:eastAsia="Times New Roman" w:hAnsi="Impact" w:cs="Times New Roman"/>
      <w:color w:val="auto"/>
      <w:sz w:val="22"/>
      <w:szCs w:val="22"/>
      <w:lang w:val="en-US" w:eastAsia="en-US"/>
    </w:rPr>
  </w:style>
  <w:style w:type="character" w:customStyle="1" w:styleId="Heading52Verdana">
    <w:name w:val="Heading #5 (2) + Verdana"/>
    <w:aliases w:val="10 pt"/>
    <w:rsid w:val="001738DD"/>
    <w:rPr>
      <w:rFonts w:ascii="Verdana" w:hAnsi="Verdana" w:cs="Verdana"/>
      <w:noProof/>
      <w:sz w:val="20"/>
      <w:szCs w:val="20"/>
      <w:lang w:bidi="ar-SA"/>
    </w:rPr>
  </w:style>
  <w:style w:type="character" w:customStyle="1" w:styleId="Heading42">
    <w:name w:val="Heading #4 (2)_"/>
    <w:link w:val="Heading420"/>
    <w:rsid w:val="001738DD"/>
    <w:rPr>
      <w:rFonts w:ascii="Impact" w:hAnsi="Impact"/>
      <w:lang w:bidi="ar-SA"/>
    </w:rPr>
  </w:style>
  <w:style w:type="paragraph" w:customStyle="1" w:styleId="Heading420">
    <w:name w:val="Heading #4 (2)"/>
    <w:basedOn w:val="Normal"/>
    <w:link w:val="Heading42"/>
    <w:rsid w:val="001738DD"/>
    <w:pPr>
      <w:shd w:val="clear" w:color="auto" w:fill="FFFFFF"/>
      <w:spacing w:before="120" w:after="60" w:line="240" w:lineRule="atLeast"/>
      <w:jc w:val="both"/>
      <w:outlineLvl w:val="3"/>
    </w:pPr>
    <w:rPr>
      <w:rFonts w:ascii="Impact" w:eastAsia="Times New Roman" w:hAnsi="Impact" w:cs="Times New Roman"/>
      <w:color w:val="auto"/>
      <w:sz w:val="20"/>
      <w:szCs w:val="20"/>
      <w:lang w:val="en-US" w:eastAsia="en-US"/>
    </w:rPr>
  </w:style>
  <w:style w:type="character" w:customStyle="1" w:styleId="Heading4295pt">
    <w:name w:val="Heading #4 (2) + 9.5 pt"/>
    <w:rsid w:val="001738DD"/>
    <w:rPr>
      <w:rFonts w:ascii="Impact" w:hAnsi="Impact"/>
      <w:noProof/>
      <w:sz w:val="19"/>
      <w:szCs w:val="19"/>
      <w:lang w:bidi="ar-SA"/>
    </w:rPr>
  </w:style>
  <w:style w:type="character" w:customStyle="1" w:styleId="Heading53">
    <w:name w:val="Heading #5 (3)_"/>
    <w:link w:val="Heading530"/>
    <w:rsid w:val="001738DD"/>
    <w:rPr>
      <w:spacing w:val="22"/>
      <w:sz w:val="17"/>
      <w:szCs w:val="17"/>
      <w:lang w:bidi="ar-SA"/>
    </w:rPr>
  </w:style>
  <w:style w:type="paragraph" w:customStyle="1" w:styleId="Heading530">
    <w:name w:val="Heading #5 (3)"/>
    <w:basedOn w:val="Normal"/>
    <w:link w:val="Heading53"/>
    <w:rsid w:val="001738DD"/>
    <w:pPr>
      <w:shd w:val="clear" w:color="auto" w:fill="FFFFFF"/>
      <w:spacing w:line="240" w:lineRule="atLeast"/>
      <w:jc w:val="both"/>
      <w:outlineLvl w:val="4"/>
    </w:pPr>
    <w:rPr>
      <w:rFonts w:ascii="Times New Roman" w:eastAsia="Times New Roman" w:hAnsi="Times New Roman" w:cs="Times New Roman"/>
      <w:color w:val="auto"/>
      <w:spacing w:val="22"/>
      <w:sz w:val="17"/>
      <w:szCs w:val="17"/>
      <w:lang w:val="en-US" w:eastAsia="en-US"/>
    </w:rPr>
  </w:style>
  <w:style w:type="character" w:customStyle="1" w:styleId="Heading62">
    <w:name w:val="Heading #6 (2)_"/>
    <w:link w:val="Heading620"/>
    <w:rsid w:val="001738DD"/>
    <w:rPr>
      <w:rFonts w:ascii="Impact" w:hAnsi="Impact"/>
      <w:noProof/>
      <w:sz w:val="23"/>
      <w:szCs w:val="23"/>
      <w:lang w:bidi="ar-SA"/>
    </w:rPr>
  </w:style>
  <w:style w:type="paragraph" w:customStyle="1" w:styleId="Heading620">
    <w:name w:val="Heading #6 (2)"/>
    <w:basedOn w:val="Normal"/>
    <w:link w:val="Heading62"/>
    <w:rsid w:val="001738DD"/>
    <w:pPr>
      <w:shd w:val="clear" w:color="auto" w:fill="FFFFFF"/>
      <w:spacing w:before="360" w:after="420" w:line="240" w:lineRule="atLeast"/>
      <w:jc w:val="center"/>
      <w:outlineLvl w:val="5"/>
    </w:pPr>
    <w:rPr>
      <w:rFonts w:ascii="Impact" w:eastAsia="Times New Roman" w:hAnsi="Impact" w:cs="Times New Roman"/>
      <w:noProof/>
      <w:color w:val="auto"/>
      <w:sz w:val="23"/>
      <w:szCs w:val="23"/>
      <w:lang w:val="en-US" w:eastAsia="en-US"/>
    </w:rPr>
  </w:style>
  <w:style w:type="character" w:customStyle="1" w:styleId="Heading62Verdana">
    <w:name w:val="Heading #6 (2) + Verdana"/>
    <w:aliases w:val="10.5 pt4"/>
    <w:rsid w:val="001738DD"/>
    <w:rPr>
      <w:rFonts w:ascii="Verdana" w:hAnsi="Verdana" w:cs="Verdana"/>
      <w:noProof/>
      <w:sz w:val="21"/>
      <w:szCs w:val="21"/>
      <w:lang w:bidi="ar-SA"/>
    </w:rPr>
  </w:style>
  <w:style w:type="character" w:customStyle="1" w:styleId="Heading82">
    <w:name w:val="Heading #8 (2)_"/>
    <w:link w:val="Heading820"/>
    <w:rsid w:val="001738DD"/>
    <w:rPr>
      <w:spacing w:val="1"/>
      <w:sz w:val="21"/>
      <w:szCs w:val="21"/>
      <w:lang w:bidi="ar-SA"/>
    </w:rPr>
  </w:style>
  <w:style w:type="paragraph" w:customStyle="1" w:styleId="Heading820">
    <w:name w:val="Heading #8 (2)"/>
    <w:basedOn w:val="Normal"/>
    <w:link w:val="Heading82"/>
    <w:rsid w:val="001738DD"/>
    <w:pPr>
      <w:shd w:val="clear" w:color="auto" w:fill="FFFFFF"/>
      <w:spacing w:after="540" w:line="240" w:lineRule="atLeast"/>
      <w:jc w:val="both"/>
      <w:outlineLvl w:val="7"/>
    </w:pPr>
    <w:rPr>
      <w:rFonts w:ascii="Times New Roman" w:eastAsia="Times New Roman" w:hAnsi="Times New Roman" w:cs="Times New Roman"/>
      <w:color w:val="auto"/>
      <w:spacing w:val="1"/>
      <w:sz w:val="21"/>
      <w:szCs w:val="21"/>
      <w:lang w:val="en-US" w:eastAsia="en-US"/>
    </w:rPr>
  </w:style>
  <w:style w:type="character" w:customStyle="1" w:styleId="Heading82Italic">
    <w:name w:val="Heading #8 (2) + Italic"/>
    <w:rsid w:val="001738DD"/>
    <w:rPr>
      <w:i/>
      <w:iCs/>
      <w:spacing w:val="1"/>
      <w:sz w:val="21"/>
      <w:szCs w:val="21"/>
      <w:lang w:bidi="ar-SA"/>
    </w:rPr>
  </w:style>
  <w:style w:type="character" w:customStyle="1" w:styleId="BodytextSpacing0pt4">
    <w:name w:val="Body text + Spacing 0 pt4"/>
    <w:rsid w:val="001738DD"/>
    <w:rPr>
      <w:rFonts w:ascii="Times New Roman" w:hAnsi="Times New Roman" w:cs="Times New Roman"/>
      <w:noProof/>
      <w:spacing w:val="4"/>
      <w:sz w:val="21"/>
      <w:szCs w:val="21"/>
      <w:u w:val="none"/>
    </w:rPr>
  </w:style>
  <w:style w:type="character" w:customStyle="1" w:styleId="Heading7NotItalic">
    <w:name w:val="Heading #7 + Not Italic"/>
    <w:rsid w:val="001738DD"/>
    <w:rPr>
      <w:rFonts w:ascii="Times New Roman" w:hAnsi="Times New Roman" w:cs="Times New Roman"/>
      <w:b/>
      <w:bCs/>
      <w:i/>
      <w:iCs/>
      <w:spacing w:val="1"/>
      <w:sz w:val="21"/>
      <w:szCs w:val="21"/>
      <w:u w:val="none"/>
    </w:rPr>
  </w:style>
  <w:style w:type="character" w:customStyle="1" w:styleId="HeaderorfooterItalic">
    <w:name w:val="Header or footer + Italic"/>
    <w:rsid w:val="001738DD"/>
    <w:rPr>
      <w:rFonts w:ascii="Times New Roman" w:hAnsi="Times New Roman" w:cs="Times New Roman"/>
      <w:b/>
      <w:bCs/>
      <w:i/>
      <w:iCs/>
      <w:spacing w:val="6"/>
      <w:sz w:val="21"/>
      <w:szCs w:val="21"/>
      <w:u w:val="none"/>
    </w:rPr>
  </w:style>
  <w:style w:type="character" w:customStyle="1" w:styleId="TableofcontentsNotItalic">
    <w:name w:val="Table of contents + Not Italic"/>
    <w:rsid w:val="001738DD"/>
    <w:rPr>
      <w:rFonts w:ascii="Times New Roman" w:hAnsi="Times New Roman" w:cs="Times New Roman"/>
      <w:i/>
      <w:iCs/>
      <w:noProof/>
      <w:spacing w:val="1"/>
      <w:sz w:val="21"/>
      <w:szCs w:val="21"/>
      <w:u w:val="none"/>
    </w:rPr>
  </w:style>
  <w:style w:type="character" w:customStyle="1" w:styleId="Heading63">
    <w:name w:val="Heading #6 (3)_"/>
    <w:link w:val="Heading630"/>
    <w:rsid w:val="001738DD"/>
    <w:rPr>
      <w:rFonts w:ascii="Impact" w:hAnsi="Impact"/>
      <w:noProof/>
      <w:sz w:val="22"/>
      <w:szCs w:val="22"/>
      <w:lang w:bidi="ar-SA"/>
    </w:rPr>
  </w:style>
  <w:style w:type="paragraph" w:customStyle="1" w:styleId="Heading630">
    <w:name w:val="Heading #6 (3)"/>
    <w:basedOn w:val="Normal"/>
    <w:link w:val="Heading63"/>
    <w:rsid w:val="001738DD"/>
    <w:pPr>
      <w:shd w:val="clear" w:color="auto" w:fill="FFFFFF"/>
      <w:spacing w:before="480" w:after="240" w:line="240" w:lineRule="atLeast"/>
      <w:jc w:val="center"/>
      <w:outlineLvl w:val="5"/>
    </w:pPr>
    <w:rPr>
      <w:rFonts w:ascii="Impact" w:eastAsia="Times New Roman" w:hAnsi="Impact" w:cs="Times New Roman"/>
      <w:noProof/>
      <w:color w:val="auto"/>
      <w:sz w:val="22"/>
      <w:szCs w:val="22"/>
      <w:lang w:val="en-US" w:eastAsia="en-US"/>
    </w:rPr>
  </w:style>
  <w:style w:type="character" w:customStyle="1" w:styleId="Heading63Verdana">
    <w:name w:val="Heading #6 (3) + Verdana"/>
    <w:aliases w:val="10 pt5"/>
    <w:rsid w:val="001738DD"/>
    <w:rPr>
      <w:rFonts w:ascii="Verdana" w:hAnsi="Verdana" w:cs="Verdana"/>
      <w:noProof/>
      <w:sz w:val="20"/>
      <w:szCs w:val="20"/>
      <w:lang w:bidi="ar-SA"/>
    </w:rPr>
  </w:style>
  <w:style w:type="character" w:customStyle="1" w:styleId="Bodytext11pt">
    <w:name w:val="Body text + 11 pt"/>
    <w:rsid w:val="001738DD"/>
    <w:rPr>
      <w:rFonts w:ascii="Times New Roman" w:hAnsi="Times New Roman" w:cs="Times New Roman"/>
      <w:spacing w:val="1"/>
      <w:sz w:val="22"/>
      <w:szCs w:val="22"/>
      <w:u w:val="none"/>
    </w:rPr>
  </w:style>
  <w:style w:type="character" w:customStyle="1" w:styleId="Heading83">
    <w:name w:val="Heading #8 (3)_"/>
    <w:link w:val="Heading830"/>
    <w:rsid w:val="001738DD"/>
    <w:rPr>
      <w:i/>
      <w:iCs/>
      <w:spacing w:val="1"/>
      <w:sz w:val="21"/>
      <w:szCs w:val="21"/>
      <w:lang w:bidi="ar-SA"/>
    </w:rPr>
  </w:style>
  <w:style w:type="paragraph" w:customStyle="1" w:styleId="Heading830">
    <w:name w:val="Heading #8 (3)"/>
    <w:basedOn w:val="Normal"/>
    <w:link w:val="Heading83"/>
    <w:rsid w:val="001738DD"/>
    <w:pPr>
      <w:shd w:val="clear" w:color="auto" w:fill="FFFFFF"/>
      <w:spacing w:after="180" w:line="240" w:lineRule="atLeast"/>
      <w:jc w:val="both"/>
      <w:outlineLvl w:val="7"/>
    </w:pPr>
    <w:rPr>
      <w:rFonts w:ascii="Times New Roman" w:eastAsia="Times New Roman" w:hAnsi="Times New Roman" w:cs="Times New Roman"/>
      <w:i/>
      <w:iCs/>
      <w:color w:val="auto"/>
      <w:spacing w:val="1"/>
      <w:sz w:val="21"/>
      <w:szCs w:val="21"/>
      <w:lang w:val="en-US" w:eastAsia="en-US"/>
    </w:rPr>
  </w:style>
  <w:style w:type="character" w:customStyle="1" w:styleId="Heading83NotItalic">
    <w:name w:val="Heading #8 (3) + Not Italic"/>
    <w:rsid w:val="001738DD"/>
    <w:rPr>
      <w:i/>
      <w:iCs/>
      <w:spacing w:val="1"/>
      <w:sz w:val="21"/>
      <w:szCs w:val="21"/>
      <w:lang w:bidi="ar-SA"/>
    </w:rPr>
  </w:style>
  <w:style w:type="character" w:customStyle="1" w:styleId="Heading32">
    <w:name w:val="Heading #3 (2)_"/>
    <w:link w:val="Heading320"/>
    <w:rsid w:val="001738DD"/>
    <w:rPr>
      <w:b/>
      <w:bCs/>
      <w:spacing w:val="32"/>
      <w:sz w:val="19"/>
      <w:szCs w:val="19"/>
      <w:lang w:bidi="ar-SA"/>
    </w:rPr>
  </w:style>
  <w:style w:type="paragraph" w:customStyle="1" w:styleId="Heading320">
    <w:name w:val="Heading #3 (2)"/>
    <w:basedOn w:val="Normal"/>
    <w:link w:val="Heading32"/>
    <w:rsid w:val="001738DD"/>
    <w:pPr>
      <w:shd w:val="clear" w:color="auto" w:fill="FFFFFF"/>
      <w:spacing w:line="240" w:lineRule="atLeast"/>
      <w:jc w:val="both"/>
      <w:outlineLvl w:val="2"/>
    </w:pPr>
    <w:rPr>
      <w:rFonts w:ascii="Times New Roman" w:eastAsia="Times New Roman" w:hAnsi="Times New Roman" w:cs="Times New Roman"/>
      <w:b/>
      <w:bCs/>
      <w:color w:val="auto"/>
      <w:spacing w:val="32"/>
      <w:sz w:val="19"/>
      <w:szCs w:val="19"/>
      <w:lang w:val="en-US" w:eastAsia="en-US"/>
    </w:rPr>
  </w:style>
  <w:style w:type="character" w:customStyle="1" w:styleId="Heading64">
    <w:name w:val="Heading #6 (4)_"/>
    <w:link w:val="Heading640"/>
    <w:rsid w:val="001738DD"/>
    <w:rPr>
      <w:rFonts w:ascii="Impact" w:hAnsi="Impact"/>
      <w:noProof/>
      <w:sz w:val="22"/>
      <w:szCs w:val="22"/>
      <w:lang w:bidi="ar-SA"/>
    </w:rPr>
  </w:style>
  <w:style w:type="paragraph" w:customStyle="1" w:styleId="Heading640">
    <w:name w:val="Heading #6 (4)"/>
    <w:basedOn w:val="Normal"/>
    <w:link w:val="Heading64"/>
    <w:rsid w:val="001738DD"/>
    <w:pPr>
      <w:shd w:val="clear" w:color="auto" w:fill="FFFFFF"/>
      <w:spacing w:before="540" w:after="540" w:line="240" w:lineRule="atLeast"/>
      <w:jc w:val="center"/>
      <w:outlineLvl w:val="5"/>
    </w:pPr>
    <w:rPr>
      <w:rFonts w:ascii="Impact" w:eastAsia="Times New Roman" w:hAnsi="Impact" w:cs="Times New Roman"/>
      <w:noProof/>
      <w:color w:val="auto"/>
      <w:sz w:val="22"/>
      <w:szCs w:val="22"/>
      <w:lang w:val="en-US" w:eastAsia="en-US"/>
    </w:rPr>
  </w:style>
  <w:style w:type="character" w:customStyle="1" w:styleId="Heading64Verdana">
    <w:name w:val="Heading #6 (4) + Verdana"/>
    <w:aliases w:val="10.5 pt2"/>
    <w:rsid w:val="001738DD"/>
    <w:rPr>
      <w:rFonts w:ascii="Verdana" w:hAnsi="Verdana" w:cs="Verdana"/>
      <w:noProof/>
      <w:sz w:val="21"/>
      <w:szCs w:val="21"/>
      <w:lang w:bidi="ar-SA"/>
    </w:rPr>
  </w:style>
  <w:style w:type="character" w:customStyle="1" w:styleId="BodytextSpacing0pt3">
    <w:name w:val="Body text + Spacing 0 pt3"/>
    <w:rsid w:val="001738DD"/>
    <w:rPr>
      <w:rFonts w:ascii="Times New Roman" w:hAnsi="Times New Roman" w:cs="Times New Roman"/>
      <w:spacing w:val="4"/>
      <w:sz w:val="21"/>
      <w:szCs w:val="21"/>
      <w:u w:val="none"/>
    </w:rPr>
  </w:style>
  <w:style w:type="character" w:customStyle="1" w:styleId="TablecaptionNotItalic">
    <w:name w:val="Table caption + Not Italic"/>
    <w:rsid w:val="001738DD"/>
    <w:rPr>
      <w:rFonts w:ascii="Times New Roman" w:hAnsi="Times New Roman" w:cs="Times New Roman"/>
      <w:i/>
      <w:iCs/>
      <w:spacing w:val="1"/>
      <w:sz w:val="21"/>
      <w:szCs w:val="21"/>
      <w:u w:val="none"/>
    </w:rPr>
  </w:style>
  <w:style w:type="character" w:customStyle="1" w:styleId="Heading54">
    <w:name w:val="Heading #5 (4)_"/>
    <w:link w:val="Heading540"/>
    <w:rsid w:val="001738DD"/>
    <w:rPr>
      <w:rFonts w:ascii="Impact" w:hAnsi="Impact"/>
      <w:sz w:val="22"/>
      <w:szCs w:val="22"/>
      <w:lang w:bidi="ar-SA"/>
    </w:rPr>
  </w:style>
  <w:style w:type="paragraph" w:customStyle="1" w:styleId="Heading540">
    <w:name w:val="Heading #5 (4)"/>
    <w:basedOn w:val="Normal"/>
    <w:link w:val="Heading54"/>
    <w:rsid w:val="001738DD"/>
    <w:pPr>
      <w:shd w:val="clear" w:color="auto" w:fill="FFFFFF"/>
      <w:spacing w:line="240" w:lineRule="atLeast"/>
      <w:jc w:val="both"/>
      <w:outlineLvl w:val="4"/>
    </w:pPr>
    <w:rPr>
      <w:rFonts w:ascii="Impact" w:eastAsia="Times New Roman" w:hAnsi="Impact" w:cs="Times New Roman"/>
      <w:color w:val="auto"/>
      <w:sz w:val="22"/>
      <w:szCs w:val="22"/>
      <w:lang w:val="en-US" w:eastAsia="en-US"/>
    </w:rPr>
  </w:style>
  <w:style w:type="character" w:customStyle="1" w:styleId="Heading54Verdana">
    <w:name w:val="Heading #5 (4) + Verdana"/>
    <w:aliases w:val="10.5 pt1"/>
    <w:rsid w:val="001738DD"/>
    <w:rPr>
      <w:rFonts w:ascii="Verdana" w:hAnsi="Verdana" w:cs="Verdana"/>
      <w:noProof/>
      <w:sz w:val="21"/>
      <w:szCs w:val="21"/>
      <w:lang w:bidi="ar-SA"/>
    </w:rPr>
  </w:style>
  <w:style w:type="character" w:customStyle="1" w:styleId="Bodytext11pt3">
    <w:name w:val="Body text + 11 pt3"/>
    <w:rsid w:val="001738DD"/>
    <w:rPr>
      <w:rFonts w:ascii="Times New Roman" w:hAnsi="Times New Roman" w:cs="Times New Roman"/>
      <w:spacing w:val="1"/>
      <w:sz w:val="22"/>
      <w:szCs w:val="22"/>
      <w:u w:val="none"/>
    </w:rPr>
  </w:style>
  <w:style w:type="character" w:customStyle="1" w:styleId="Bodytext13Spacing0pt">
    <w:name w:val="Body text (13) + Spacing 0 pt"/>
    <w:rsid w:val="001738DD"/>
    <w:rPr>
      <w:rFonts w:ascii="Times New Roman" w:hAnsi="Times New Roman" w:cs="Times New Roman"/>
      <w:b/>
      <w:bCs/>
      <w:noProof/>
      <w:spacing w:val="2"/>
      <w:sz w:val="21"/>
      <w:szCs w:val="21"/>
      <w:u w:val="none"/>
    </w:rPr>
  </w:style>
  <w:style w:type="character" w:customStyle="1" w:styleId="Bodytext2Spacing0pt1">
    <w:name w:val="Body text (2) + Spacing 0 pt1"/>
    <w:rsid w:val="001738DD"/>
    <w:rPr>
      <w:rFonts w:ascii="Times New Roman" w:hAnsi="Times New Roman" w:cs="Times New Roman"/>
      <w:b/>
      <w:bCs/>
      <w:spacing w:val="5"/>
      <w:sz w:val="21"/>
      <w:szCs w:val="21"/>
      <w:u w:val="none"/>
    </w:rPr>
  </w:style>
  <w:style w:type="character" w:customStyle="1" w:styleId="Tablecaption3Spacing0pt">
    <w:name w:val="Table caption (3) + Spacing 0 pt"/>
    <w:rsid w:val="001738DD"/>
    <w:rPr>
      <w:rFonts w:ascii="Times New Roman" w:hAnsi="Times New Roman" w:cs="Times New Roman"/>
      <w:b/>
      <w:bCs/>
      <w:spacing w:val="6"/>
      <w:sz w:val="17"/>
      <w:szCs w:val="17"/>
      <w:u w:val="none"/>
    </w:rPr>
  </w:style>
  <w:style w:type="character" w:customStyle="1" w:styleId="Heading202NotBold">
    <w:name w:val="Heading #20 (2) + Not Bold"/>
    <w:rsid w:val="001738DD"/>
    <w:rPr>
      <w:rFonts w:ascii="Times New Roman" w:hAnsi="Times New Roman" w:cs="Times New Roman"/>
      <w:b/>
      <w:bCs/>
      <w:spacing w:val="5"/>
      <w:sz w:val="21"/>
      <w:szCs w:val="21"/>
      <w:u w:val="none"/>
    </w:rPr>
  </w:style>
  <w:style w:type="character" w:customStyle="1" w:styleId="Heading15295pt">
    <w:name w:val="Heading #15 (2) + 9.5 pt"/>
    <w:rsid w:val="001738DD"/>
    <w:rPr>
      <w:rFonts w:ascii="Impact" w:hAnsi="Impact" w:cs="Impact"/>
      <w:noProof/>
      <w:spacing w:val="6"/>
      <w:sz w:val="19"/>
      <w:szCs w:val="19"/>
      <w:u w:val="none"/>
    </w:rPr>
  </w:style>
  <w:style w:type="character" w:customStyle="1" w:styleId="Heading202NotBold1">
    <w:name w:val="Heading #20 (2) + Not Bold1"/>
    <w:rsid w:val="001738DD"/>
    <w:rPr>
      <w:rFonts w:ascii="Times New Roman" w:hAnsi="Times New Roman" w:cs="Times New Roman"/>
      <w:b/>
      <w:bCs/>
      <w:spacing w:val="5"/>
      <w:sz w:val="21"/>
      <w:szCs w:val="21"/>
      <w:u w:val="single"/>
    </w:rPr>
  </w:style>
  <w:style w:type="character" w:customStyle="1" w:styleId="Heading142">
    <w:name w:val="Heading #14 (2)_"/>
    <w:link w:val="Heading1420"/>
    <w:rsid w:val="001738DD"/>
    <w:rPr>
      <w:rFonts w:ascii="Impact" w:hAnsi="Impact"/>
      <w:noProof/>
      <w:sz w:val="22"/>
      <w:szCs w:val="22"/>
      <w:lang w:bidi="ar-SA"/>
    </w:rPr>
  </w:style>
  <w:style w:type="paragraph" w:customStyle="1" w:styleId="Heading1420">
    <w:name w:val="Heading #14 (2)"/>
    <w:basedOn w:val="Normal"/>
    <w:link w:val="Heading142"/>
    <w:rsid w:val="001738DD"/>
    <w:pPr>
      <w:shd w:val="clear" w:color="auto" w:fill="FFFFFF"/>
      <w:spacing w:before="600" w:after="1680" w:line="240" w:lineRule="atLeast"/>
      <w:jc w:val="center"/>
    </w:pPr>
    <w:rPr>
      <w:rFonts w:ascii="Impact" w:eastAsia="Times New Roman" w:hAnsi="Impact" w:cs="Times New Roman"/>
      <w:noProof/>
      <w:color w:val="auto"/>
      <w:sz w:val="22"/>
      <w:szCs w:val="22"/>
      <w:lang w:val="en-US" w:eastAsia="en-US"/>
    </w:rPr>
  </w:style>
  <w:style w:type="character" w:customStyle="1" w:styleId="Heading142MSReferenceSansSerif">
    <w:name w:val="Heading #14 (2) + MS Reference Sans Serif"/>
    <w:aliases w:val="10 pt4"/>
    <w:rsid w:val="001738DD"/>
    <w:rPr>
      <w:rFonts w:ascii="MS Reference Sans Serif" w:hAnsi="MS Reference Sans Serif" w:cs="MS Reference Sans Serif"/>
      <w:noProof/>
      <w:sz w:val="20"/>
      <w:szCs w:val="20"/>
      <w:lang w:bidi="ar-SA"/>
    </w:rPr>
  </w:style>
  <w:style w:type="character" w:customStyle="1" w:styleId="Heading143">
    <w:name w:val="Heading #14 (3)_"/>
    <w:link w:val="Heading1430"/>
    <w:rsid w:val="001738DD"/>
    <w:rPr>
      <w:rFonts w:ascii="Tahoma" w:hAnsi="Tahoma"/>
      <w:spacing w:val="21"/>
      <w:lang w:bidi="ar-SA"/>
    </w:rPr>
  </w:style>
  <w:style w:type="paragraph" w:customStyle="1" w:styleId="Heading1430">
    <w:name w:val="Heading #14 (3)"/>
    <w:basedOn w:val="Normal"/>
    <w:link w:val="Heading143"/>
    <w:rsid w:val="001738DD"/>
    <w:pPr>
      <w:shd w:val="clear" w:color="auto" w:fill="FFFFFF"/>
      <w:spacing w:before="60" w:after="240" w:line="240" w:lineRule="atLeast"/>
      <w:jc w:val="both"/>
    </w:pPr>
    <w:rPr>
      <w:rFonts w:ascii="Tahoma" w:eastAsia="Times New Roman" w:hAnsi="Tahoma" w:cs="Times New Roman"/>
      <w:color w:val="auto"/>
      <w:spacing w:val="21"/>
      <w:sz w:val="20"/>
      <w:szCs w:val="20"/>
      <w:lang w:val="en-US" w:eastAsia="en-US"/>
    </w:rPr>
  </w:style>
  <w:style w:type="character" w:customStyle="1" w:styleId="Heading143Spacing0pt">
    <w:name w:val="Heading #14 (3) + Spacing 0 pt"/>
    <w:rsid w:val="001738DD"/>
    <w:rPr>
      <w:rFonts w:ascii="Tahoma" w:hAnsi="Tahoma"/>
      <w:noProof/>
      <w:spacing w:val="0"/>
      <w:lang w:bidi="ar-SA"/>
    </w:rPr>
  </w:style>
  <w:style w:type="character" w:customStyle="1" w:styleId="Heading144">
    <w:name w:val="Heading #14 (4)_"/>
    <w:link w:val="Heading1440"/>
    <w:rsid w:val="001738DD"/>
    <w:rPr>
      <w:b/>
      <w:bCs/>
      <w:spacing w:val="4"/>
      <w:lang w:bidi="ar-SA"/>
    </w:rPr>
  </w:style>
  <w:style w:type="paragraph" w:customStyle="1" w:styleId="Heading1440">
    <w:name w:val="Heading #14 (4)"/>
    <w:basedOn w:val="Normal"/>
    <w:link w:val="Heading144"/>
    <w:rsid w:val="001738DD"/>
    <w:pPr>
      <w:shd w:val="clear" w:color="auto" w:fill="FFFFFF"/>
      <w:spacing w:before="660" w:after="60" w:line="240" w:lineRule="atLeast"/>
      <w:jc w:val="both"/>
    </w:pPr>
    <w:rPr>
      <w:rFonts w:ascii="Times New Roman" w:eastAsia="Times New Roman" w:hAnsi="Times New Roman" w:cs="Times New Roman"/>
      <w:b/>
      <w:bCs/>
      <w:color w:val="auto"/>
      <w:spacing w:val="4"/>
      <w:sz w:val="20"/>
      <w:szCs w:val="20"/>
      <w:lang w:val="en-US" w:eastAsia="en-US"/>
    </w:rPr>
  </w:style>
  <w:style w:type="character" w:customStyle="1" w:styleId="Heading19Bold">
    <w:name w:val="Heading #19 + Bold"/>
    <w:rsid w:val="001738DD"/>
    <w:rPr>
      <w:rFonts w:ascii="Times New Roman" w:hAnsi="Times New Roman" w:cs="Times New Roman"/>
      <w:b/>
      <w:bCs/>
      <w:spacing w:val="5"/>
      <w:sz w:val="21"/>
      <w:szCs w:val="21"/>
      <w:u w:val="none"/>
    </w:rPr>
  </w:style>
  <w:style w:type="character" w:customStyle="1" w:styleId="Heading33">
    <w:name w:val="Heading #3 (3)_"/>
    <w:link w:val="Heading330"/>
    <w:rsid w:val="001738DD"/>
    <w:rPr>
      <w:spacing w:val="5"/>
      <w:sz w:val="21"/>
      <w:szCs w:val="21"/>
      <w:lang w:bidi="ar-SA"/>
    </w:rPr>
  </w:style>
  <w:style w:type="paragraph" w:customStyle="1" w:styleId="Heading330">
    <w:name w:val="Heading #3 (3)"/>
    <w:basedOn w:val="Normal"/>
    <w:link w:val="Heading33"/>
    <w:rsid w:val="001738DD"/>
    <w:pPr>
      <w:shd w:val="clear" w:color="auto" w:fill="FFFFFF"/>
      <w:spacing w:after="240" w:line="240" w:lineRule="atLeast"/>
      <w:jc w:val="both"/>
      <w:outlineLvl w:val="2"/>
    </w:pPr>
    <w:rPr>
      <w:rFonts w:ascii="Times New Roman" w:eastAsia="Times New Roman" w:hAnsi="Times New Roman" w:cs="Times New Roman"/>
      <w:color w:val="auto"/>
      <w:spacing w:val="5"/>
      <w:sz w:val="21"/>
      <w:szCs w:val="21"/>
      <w:lang w:val="en-US" w:eastAsia="en-US"/>
    </w:rPr>
  </w:style>
  <w:style w:type="character" w:customStyle="1" w:styleId="Heading20Italic1">
    <w:name w:val="Heading #20 + Italic1"/>
    <w:aliases w:val="Spacing -1 pt4"/>
    <w:rsid w:val="001738DD"/>
    <w:rPr>
      <w:rFonts w:ascii="Times New Roman" w:hAnsi="Times New Roman" w:cs="Times New Roman"/>
      <w:i/>
      <w:iCs/>
      <w:spacing w:val="-23"/>
      <w:sz w:val="21"/>
      <w:szCs w:val="21"/>
      <w:u w:val="none"/>
    </w:rPr>
  </w:style>
  <w:style w:type="character" w:customStyle="1" w:styleId="Heading133">
    <w:name w:val="Heading #13 (3)_"/>
    <w:link w:val="Heading1330"/>
    <w:rsid w:val="001738DD"/>
    <w:rPr>
      <w:rFonts w:ascii="Impact" w:hAnsi="Impact"/>
      <w:sz w:val="22"/>
      <w:szCs w:val="22"/>
      <w:lang w:bidi="ar-SA"/>
    </w:rPr>
  </w:style>
  <w:style w:type="paragraph" w:customStyle="1" w:styleId="Heading1330">
    <w:name w:val="Heading #13 (3)"/>
    <w:basedOn w:val="Normal"/>
    <w:link w:val="Heading133"/>
    <w:rsid w:val="001738DD"/>
    <w:pPr>
      <w:shd w:val="clear" w:color="auto" w:fill="FFFFFF"/>
      <w:spacing w:line="273" w:lineRule="exact"/>
      <w:jc w:val="both"/>
    </w:pPr>
    <w:rPr>
      <w:rFonts w:ascii="Impact" w:eastAsia="Times New Roman" w:hAnsi="Impact" w:cs="Times New Roman"/>
      <w:color w:val="auto"/>
      <w:sz w:val="22"/>
      <w:szCs w:val="22"/>
      <w:lang w:val="en-US" w:eastAsia="en-US"/>
    </w:rPr>
  </w:style>
  <w:style w:type="character" w:customStyle="1" w:styleId="Heading133MSReferenceSansSerif">
    <w:name w:val="Heading #13 (3) + MS Reference Sans Serif"/>
    <w:aliases w:val="10 pt3"/>
    <w:rsid w:val="001738DD"/>
    <w:rPr>
      <w:rFonts w:ascii="MS Reference Sans Serif" w:hAnsi="MS Reference Sans Serif" w:cs="MS Reference Sans Serif"/>
      <w:noProof/>
      <w:sz w:val="20"/>
      <w:szCs w:val="20"/>
      <w:lang w:bidi="ar-SA"/>
    </w:rPr>
  </w:style>
  <w:style w:type="character" w:customStyle="1" w:styleId="Heading1914pt">
    <w:name w:val="Heading #19 + 14 pt"/>
    <w:aliases w:val="Spacing -1 pt3"/>
    <w:rsid w:val="001738DD"/>
    <w:rPr>
      <w:rFonts w:ascii="Times New Roman" w:hAnsi="Times New Roman" w:cs="Times New Roman"/>
      <w:b/>
      <w:bCs/>
      <w:spacing w:val="-31"/>
      <w:sz w:val="28"/>
      <w:szCs w:val="28"/>
      <w:u w:val="none"/>
    </w:rPr>
  </w:style>
  <w:style w:type="character" w:customStyle="1" w:styleId="Heading145">
    <w:name w:val="Heading #14 (5)_"/>
    <w:link w:val="Heading1450"/>
    <w:rsid w:val="001738DD"/>
    <w:rPr>
      <w:rFonts w:ascii="Impact" w:hAnsi="Impact"/>
      <w:sz w:val="22"/>
      <w:szCs w:val="22"/>
      <w:lang w:bidi="ar-SA"/>
    </w:rPr>
  </w:style>
  <w:style w:type="paragraph" w:customStyle="1" w:styleId="Heading1450">
    <w:name w:val="Heading #14 (5)"/>
    <w:basedOn w:val="Normal"/>
    <w:link w:val="Heading145"/>
    <w:rsid w:val="001738DD"/>
    <w:pPr>
      <w:shd w:val="clear" w:color="auto" w:fill="FFFFFF"/>
      <w:spacing w:before="180" w:after="540" w:line="240" w:lineRule="atLeast"/>
      <w:jc w:val="both"/>
    </w:pPr>
    <w:rPr>
      <w:rFonts w:ascii="Impact" w:eastAsia="Times New Roman" w:hAnsi="Impact" w:cs="Times New Roman"/>
      <w:color w:val="auto"/>
      <w:sz w:val="22"/>
      <w:szCs w:val="22"/>
      <w:lang w:val="en-US" w:eastAsia="en-US"/>
    </w:rPr>
  </w:style>
  <w:style w:type="character" w:customStyle="1" w:styleId="Heading145Dotum">
    <w:name w:val="Heading #14 (5) + Dotum"/>
    <w:rsid w:val="001738DD"/>
    <w:rPr>
      <w:rFonts w:ascii="Dotum" w:eastAsia="Dotum" w:hAnsi="Impact" w:cs="Dotum"/>
      <w:noProof/>
      <w:sz w:val="22"/>
      <w:szCs w:val="22"/>
      <w:lang w:bidi="ar-SA"/>
    </w:rPr>
  </w:style>
  <w:style w:type="character" w:customStyle="1" w:styleId="Heading146">
    <w:name w:val="Heading #14 (6)_"/>
    <w:link w:val="Heading1460"/>
    <w:rsid w:val="001738DD"/>
    <w:rPr>
      <w:rFonts w:ascii="Impact" w:hAnsi="Impact"/>
      <w:noProof/>
      <w:sz w:val="23"/>
      <w:szCs w:val="23"/>
      <w:lang w:bidi="ar-SA"/>
    </w:rPr>
  </w:style>
  <w:style w:type="paragraph" w:customStyle="1" w:styleId="Heading1460">
    <w:name w:val="Heading #14 (6)"/>
    <w:basedOn w:val="Normal"/>
    <w:link w:val="Heading146"/>
    <w:rsid w:val="001738DD"/>
    <w:pPr>
      <w:shd w:val="clear" w:color="auto" w:fill="FFFFFF"/>
      <w:spacing w:before="960" w:after="540" w:line="240" w:lineRule="atLeast"/>
      <w:jc w:val="both"/>
    </w:pPr>
    <w:rPr>
      <w:rFonts w:ascii="Impact" w:eastAsia="Times New Roman" w:hAnsi="Impact" w:cs="Times New Roman"/>
      <w:noProof/>
      <w:color w:val="auto"/>
      <w:sz w:val="23"/>
      <w:szCs w:val="23"/>
      <w:lang w:val="en-US" w:eastAsia="en-US"/>
    </w:rPr>
  </w:style>
  <w:style w:type="character" w:customStyle="1" w:styleId="Heading14610pt">
    <w:name w:val="Heading #14 (6) + 10 pt"/>
    <w:rsid w:val="001738DD"/>
    <w:rPr>
      <w:rFonts w:ascii="Impact" w:hAnsi="Impact"/>
      <w:noProof/>
      <w:sz w:val="20"/>
      <w:szCs w:val="20"/>
      <w:lang w:bidi="ar-SA"/>
    </w:rPr>
  </w:style>
  <w:style w:type="character" w:customStyle="1" w:styleId="Bodytext5Spacing0pt">
    <w:name w:val="Body text (5) + Spacing 0 pt"/>
    <w:rsid w:val="001738DD"/>
    <w:rPr>
      <w:rFonts w:ascii="Times New Roman" w:hAnsi="Times New Roman" w:cs="Times New Roman"/>
      <w:b/>
      <w:bCs/>
      <w:i/>
      <w:iCs/>
      <w:spacing w:val="5"/>
      <w:w w:val="66"/>
      <w:sz w:val="17"/>
      <w:szCs w:val="17"/>
      <w:u w:val="none"/>
    </w:rPr>
  </w:style>
  <w:style w:type="character" w:customStyle="1" w:styleId="Headerorfooter2Spacing0pt">
    <w:name w:val="Header or footer (2) + Spacing 0 pt"/>
    <w:rsid w:val="001738DD"/>
    <w:rPr>
      <w:rFonts w:ascii="Times New Roman" w:hAnsi="Times New Roman" w:cs="Times New Roman"/>
      <w:noProof/>
      <w:spacing w:val="3"/>
      <w:sz w:val="19"/>
      <w:szCs w:val="19"/>
      <w:u w:val="none"/>
    </w:rPr>
  </w:style>
  <w:style w:type="character" w:customStyle="1" w:styleId="Heading2014pt">
    <w:name w:val="Heading #20 + 14 pt"/>
    <w:aliases w:val="Spacing -1 pt2"/>
    <w:rsid w:val="001738DD"/>
    <w:rPr>
      <w:rFonts w:ascii="Times New Roman" w:hAnsi="Times New Roman" w:cs="Times New Roman"/>
      <w:spacing w:val="-31"/>
      <w:sz w:val="28"/>
      <w:szCs w:val="28"/>
      <w:u w:val="none"/>
    </w:rPr>
  </w:style>
  <w:style w:type="character" w:customStyle="1" w:styleId="Heading147">
    <w:name w:val="Heading #14 (7)_"/>
    <w:link w:val="Heading1470"/>
    <w:rsid w:val="001738DD"/>
    <w:rPr>
      <w:rFonts w:ascii="Impact" w:hAnsi="Impact"/>
      <w:sz w:val="22"/>
      <w:szCs w:val="22"/>
      <w:lang w:bidi="ar-SA"/>
    </w:rPr>
  </w:style>
  <w:style w:type="paragraph" w:customStyle="1" w:styleId="Heading1470">
    <w:name w:val="Heading #14 (7)"/>
    <w:basedOn w:val="Normal"/>
    <w:link w:val="Heading147"/>
    <w:rsid w:val="001738DD"/>
    <w:pPr>
      <w:shd w:val="clear" w:color="auto" w:fill="FFFFFF"/>
      <w:spacing w:after="180" w:line="240" w:lineRule="atLeast"/>
      <w:jc w:val="both"/>
    </w:pPr>
    <w:rPr>
      <w:rFonts w:ascii="Impact" w:eastAsia="Times New Roman" w:hAnsi="Impact" w:cs="Times New Roman"/>
      <w:color w:val="auto"/>
      <w:sz w:val="22"/>
      <w:szCs w:val="22"/>
      <w:lang w:val="en-US" w:eastAsia="en-US"/>
    </w:rPr>
  </w:style>
  <w:style w:type="character" w:customStyle="1" w:styleId="Heading14710pt">
    <w:name w:val="Heading #14 (7) + 10 pt"/>
    <w:rsid w:val="001738DD"/>
    <w:rPr>
      <w:rFonts w:ascii="Impact" w:hAnsi="Impact"/>
      <w:noProof/>
      <w:sz w:val="20"/>
      <w:szCs w:val="20"/>
      <w:lang w:bidi="ar-SA"/>
    </w:rPr>
  </w:style>
  <w:style w:type="character" w:customStyle="1" w:styleId="Bodytext6105pt1">
    <w:name w:val="Body text (6) + 10.5 pt1"/>
    <w:rsid w:val="001738DD"/>
    <w:rPr>
      <w:rFonts w:ascii="Times New Roman" w:hAnsi="Times New Roman" w:cs="Times New Roman"/>
      <w:b/>
      <w:bCs/>
      <w:spacing w:val="5"/>
      <w:sz w:val="21"/>
      <w:szCs w:val="21"/>
      <w:u w:val="none"/>
    </w:rPr>
  </w:style>
  <w:style w:type="character" w:customStyle="1" w:styleId="Heading203">
    <w:name w:val="Heading #20 (3)_"/>
    <w:link w:val="Heading2030"/>
    <w:rsid w:val="001738DD"/>
    <w:rPr>
      <w:spacing w:val="4"/>
      <w:sz w:val="21"/>
      <w:szCs w:val="21"/>
      <w:lang w:bidi="ar-SA"/>
    </w:rPr>
  </w:style>
  <w:style w:type="paragraph" w:customStyle="1" w:styleId="Heading2030">
    <w:name w:val="Heading #20 (3)"/>
    <w:basedOn w:val="Normal"/>
    <w:link w:val="Heading203"/>
    <w:rsid w:val="001738DD"/>
    <w:pPr>
      <w:shd w:val="clear" w:color="auto" w:fill="FFFFFF"/>
      <w:spacing w:after="180" w:line="240" w:lineRule="atLeast"/>
      <w:jc w:val="both"/>
    </w:pPr>
    <w:rPr>
      <w:rFonts w:ascii="Times New Roman" w:eastAsia="Times New Roman" w:hAnsi="Times New Roman" w:cs="Times New Roman"/>
      <w:color w:val="auto"/>
      <w:spacing w:val="4"/>
      <w:sz w:val="21"/>
      <w:szCs w:val="21"/>
      <w:lang w:val="en-US" w:eastAsia="en-US"/>
    </w:rPr>
  </w:style>
  <w:style w:type="character" w:customStyle="1" w:styleId="Heading194">
    <w:name w:val="Heading #19 (4)_"/>
    <w:link w:val="Heading1940"/>
    <w:rsid w:val="001738DD"/>
    <w:rPr>
      <w:b/>
      <w:bCs/>
      <w:spacing w:val="5"/>
      <w:sz w:val="21"/>
      <w:szCs w:val="21"/>
      <w:lang w:bidi="ar-SA"/>
    </w:rPr>
  </w:style>
  <w:style w:type="paragraph" w:customStyle="1" w:styleId="Heading1940">
    <w:name w:val="Heading #19 (4)"/>
    <w:basedOn w:val="Normal"/>
    <w:link w:val="Heading194"/>
    <w:rsid w:val="001738DD"/>
    <w:pPr>
      <w:shd w:val="clear" w:color="auto" w:fill="FFFFFF"/>
      <w:spacing w:before="420" w:after="420" w:line="240" w:lineRule="atLeast"/>
      <w:jc w:val="both"/>
    </w:pPr>
    <w:rPr>
      <w:rFonts w:ascii="Times New Roman" w:eastAsia="Times New Roman" w:hAnsi="Times New Roman" w:cs="Times New Roman"/>
      <w:b/>
      <w:bCs/>
      <w:color w:val="auto"/>
      <w:spacing w:val="5"/>
      <w:sz w:val="21"/>
      <w:szCs w:val="21"/>
      <w:lang w:val="en-US" w:eastAsia="en-US"/>
    </w:rPr>
  </w:style>
  <w:style w:type="character" w:customStyle="1" w:styleId="Heading134">
    <w:name w:val="Heading #13 (4)_"/>
    <w:link w:val="Heading1340"/>
    <w:rsid w:val="001738DD"/>
    <w:rPr>
      <w:rFonts w:ascii="Impact" w:hAnsi="Impact"/>
      <w:sz w:val="23"/>
      <w:szCs w:val="23"/>
      <w:lang w:bidi="ar-SA"/>
    </w:rPr>
  </w:style>
  <w:style w:type="paragraph" w:customStyle="1" w:styleId="Heading1340">
    <w:name w:val="Heading #13 (4)"/>
    <w:basedOn w:val="Normal"/>
    <w:link w:val="Heading134"/>
    <w:rsid w:val="001738DD"/>
    <w:pPr>
      <w:shd w:val="clear" w:color="auto" w:fill="FFFFFF"/>
      <w:spacing w:before="60" w:line="240" w:lineRule="atLeast"/>
      <w:jc w:val="both"/>
    </w:pPr>
    <w:rPr>
      <w:rFonts w:ascii="Impact" w:eastAsia="Times New Roman" w:hAnsi="Impact" w:cs="Times New Roman"/>
      <w:color w:val="auto"/>
      <w:sz w:val="23"/>
      <w:szCs w:val="23"/>
      <w:lang w:val="en-US" w:eastAsia="en-US"/>
    </w:rPr>
  </w:style>
  <w:style w:type="character" w:customStyle="1" w:styleId="Heading13410pt">
    <w:name w:val="Heading #13 (4) + 10 pt"/>
    <w:rsid w:val="001738DD"/>
    <w:rPr>
      <w:rFonts w:ascii="Impact" w:hAnsi="Impact"/>
      <w:noProof/>
      <w:sz w:val="20"/>
      <w:szCs w:val="20"/>
      <w:lang w:bidi="ar-SA"/>
    </w:rPr>
  </w:style>
  <w:style w:type="character" w:customStyle="1" w:styleId="Heading84">
    <w:name w:val="Heading #8 (4)_"/>
    <w:link w:val="Heading840"/>
    <w:rsid w:val="001738DD"/>
    <w:rPr>
      <w:spacing w:val="-31"/>
      <w:sz w:val="28"/>
      <w:szCs w:val="28"/>
      <w:lang w:bidi="ar-SA"/>
    </w:rPr>
  </w:style>
  <w:style w:type="paragraph" w:customStyle="1" w:styleId="Heading840">
    <w:name w:val="Heading #8 (4)"/>
    <w:basedOn w:val="Normal"/>
    <w:link w:val="Heading84"/>
    <w:rsid w:val="001738DD"/>
    <w:pPr>
      <w:shd w:val="clear" w:color="auto" w:fill="FFFFFF"/>
      <w:spacing w:before="240" w:after="420" w:line="289" w:lineRule="exact"/>
      <w:ind w:firstLine="820"/>
      <w:outlineLvl w:val="7"/>
    </w:pPr>
    <w:rPr>
      <w:rFonts w:ascii="Times New Roman" w:eastAsia="Times New Roman" w:hAnsi="Times New Roman" w:cs="Times New Roman"/>
      <w:color w:val="auto"/>
      <w:spacing w:val="-31"/>
      <w:sz w:val="28"/>
      <w:szCs w:val="28"/>
      <w:lang w:val="en-US" w:eastAsia="en-US"/>
    </w:rPr>
  </w:style>
  <w:style w:type="character" w:customStyle="1" w:styleId="Heading84Spacing0pt">
    <w:name w:val="Heading #8 (4) + Spacing 0 pt"/>
    <w:rsid w:val="001738DD"/>
    <w:rPr>
      <w:spacing w:val="10"/>
      <w:sz w:val="28"/>
      <w:szCs w:val="28"/>
      <w:lang w:bidi="ar-SA"/>
    </w:rPr>
  </w:style>
  <w:style w:type="character" w:customStyle="1" w:styleId="Bodytext675pt">
    <w:name w:val="Body text (6) + 7.5 pt"/>
    <w:rsid w:val="001738DD"/>
    <w:rPr>
      <w:rFonts w:ascii="Times New Roman" w:hAnsi="Times New Roman" w:cs="Times New Roman"/>
      <w:b/>
      <w:bCs/>
      <w:spacing w:val="5"/>
      <w:sz w:val="15"/>
      <w:szCs w:val="15"/>
      <w:u w:val="none"/>
    </w:rPr>
  </w:style>
  <w:style w:type="character" w:customStyle="1" w:styleId="Bodytext7Spacing0pt1">
    <w:name w:val="Body text (7) + Spacing 0 pt1"/>
    <w:rsid w:val="001738DD"/>
    <w:rPr>
      <w:rFonts w:ascii="Times New Roman" w:hAnsi="Times New Roman" w:cs="Times New Roman"/>
      <w:spacing w:val="5"/>
      <w:sz w:val="21"/>
      <w:szCs w:val="21"/>
      <w:u w:val="none"/>
    </w:rPr>
  </w:style>
  <w:style w:type="character" w:customStyle="1" w:styleId="Heading195">
    <w:name w:val="Heading #19 (5)_"/>
    <w:link w:val="Heading1950"/>
    <w:rsid w:val="001738DD"/>
    <w:rPr>
      <w:spacing w:val="4"/>
      <w:sz w:val="21"/>
      <w:szCs w:val="21"/>
      <w:lang w:bidi="ar-SA"/>
    </w:rPr>
  </w:style>
  <w:style w:type="paragraph" w:customStyle="1" w:styleId="Heading1950">
    <w:name w:val="Heading #19 (5)"/>
    <w:basedOn w:val="Normal"/>
    <w:link w:val="Heading195"/>
    <w:rsid w:val="001738DD"/>
    <w:pPr>
      <w:shd w:val="clear" w:color="auto" w:fill="FFFFFF"/>
      <w:spacing w:line="298" w:lineRule="exact"/>
      <w:jc w:val="both"/>
    </w:pPr>
    <w:rPr>
      <w:rFonts w:ascii="Times New Roman" w:eastAsia="Times New Roman" w:hAnsi="Times New Roman" w:cs="Times New Roman"/>
      <w:color w:val="auto"/>
      <w:spacing w:val="4"/>
      <w:sz w:val="21"/>
      <w:szCs w:val="21"/>
      <w:lang w:val="en-US" w:eastAsia="en-US"/>
    </w:rPr>
  </w:style>
  <w:style w:type="character" w:customStyle="1" w:styleId="Bodytext8Spacing-1pt">
    <w:name w:val="Body text (8) + Spacing -1 pt"/>
    <w:rsid w:val="001738DD"/>
    <w:rPr>
      <w:rFonts w:ascii="Times New Roman" w:hAnsi="Times New Roman" w:cs="Times New Roman"/>
      <w:i/>
      <w:iCs/>
      <w:spacing w:val="-23"/>
      <w:w w:val="80"/>
      <w:sz w:val="21"/>
      <w:szCs w:val="21"/>
      <w:u w:val="none"/>
    </w:rPr>
  </w:style>
  <w:style w:type="character" w:customStyle="1" w:styleId="Heading122">
    <w:name w:val="Heading #12 (2)_"/>
    <w:link w:val="Heading1220"/>
    <w:rsid w:val="001738DD"/>
    <w:rPr>
      <w:b/>
      <w:bCs/>
      <w:spacing w:val="11"/>
      <w:lang w:bidi="ar-SA"/>
    </w:rPr>
  </w:style>
  <w:style w:type="paragraph" w:customStyle="1" w:styleId="Heading1220">
    <w:name w:val="Heading #12 (2)"/>
    <w:basedOn w:val="Normal"/>
    <w:link w:val="Heading122"/>
    <w:rsid w:val="001738DD"/>
    <w:pPr>
      <w:shd w:val="clear" w:color="auto" w:fill="FFFFFF"/>
      <w:spacing w:before="300" w:after="420" w:line="240" w:lineRule="atLeast"/>
      <w:jc w:val="both"/>
    </w:pPr>
    <w:rPr>
      <w:rFonts w:ascii="Times New Roman" w:eastAsia="Times New Roman" w:hAnsi="Times New Roman" w:cs="Times New Roman"/>
      <w:b/>
      <w:bCs/>
      <w:color w:val="auto"/>
      <w:spacing w:val="11"/>
      <w:sz w:val="20"/>
      <w:szCs w:val="20"/>
      <w:lang w:val="en-US" w:eastAsia="en-US"/>
    </w:rPr>
  </w:style>
  <w:style w:type="character" w:customStyle="1" w:styleId="Bodytext27">
    <w:name w:val="Body text (27)_"/>
    <w:link w:val="Bodytext270"/>
    <w:rsid w:val="001738DD"/>
    <w:rPr>
      <w:b/>
      <w:bCs/>
      <w:spacing w:val="12"/>
      <w:sz w:val="21"/>
      <w:szCs w:val="21"/>
      <w:lang w:bidi="ar-SA"/>
    </w:rPr>
  </w:style>
  <w:style w:type="paragraph" w:customStyle="1" w:styleId="Bodytext270">
    <w:name w:val="Body text (27)"/>
    <w:basedOn w:val="Normal"/>
    <w:link w:val="Bodytext27"/>
    <w:rsid w:val="001738DD"/>
    <w:pPr>
      <w:shd w:val="clear" w:color="auto" w:fill="FFFFFF"/>
      <w:spacing w:before="180" w:after="480" w:line="240" w:lineRule="atLeast"/>
      <w:jc w:val="both"/>
    </w:pPr>
    <w:rPr>
      <w:rFonts w:ascii="Times New Roman" w:eastAsia="Times New Roman" w:hAnsi="Times New Roman" w:cs="Times New Roman"/>
      <w:b/>
      <w:bCs/>
      <w:color w:val="auto"/>
      <w:spacing w:val="12"/>
      <w:sz w:val="21"/>
      <w:szCs w:val="21"/>
      <w:lang w:val="en-US" w:eastAsia="en-US"/>
    </w:rPr>
  </w:style>
  <w:style w:type="character" w:customStyle="1" w:styleId="Bodytext27Spacing0pt">
    <w:name w:val="Body text (27) + Spacing 0 pt"/>
    <w:rsid w:val="001738DD"/>
    <w:rPr>
      <w:b/>
      <w:bCs/>
      <w:spacing w:val="-14"/>
      <w:sz w:val="21"/>
      <w:szCs w:val="21"/>
      <w:lang w:bidi="ar-SA"/>
    </w:rPr>
  </w:style>
  <w:style w:type="character" w:customStyle="1" w:styleId="Heading183Spacing1pt">
    <w:name w:val="Heading #18 (3) + Spacing 1 pt"/>
    <w:rsid w:val="001738DD"/>
    <w:rPr>
      <w:rFonts w:ascii="Times New Roman" w:hAnsi="Times New Roman" w:cs="Times New Roman"/>
      <w:i/>
      <w:iCs/>
      <w:noProof/>
      <w:spacing w:val="36"/>
      <w:sz w:val="21"/>
      <w:szCs w:val="21"/>
      <w:u w:val="none"/>
    </w:rPr>
  </w:style>
  <w:style w:type="character" w:customStyle="1" w:styleId="Heading43">
    <w:name w:val="Heading #4 (3)_"/>
    <w:link w:val="Heading430"/>
    <w:rsid w:val="001738DD"/>
    <w:rPr>
      <w:b/>
      <w:bCs/>
      <w:sz w:val="39"/>
      <w:szCs w:val="39"/>
      <w:lang w:bidi="ar-SA"/>
    </w:rPr>
  </w:style>
  <w:style w:type="paragraph" w:customStyle="1" w:styleId="Heading430">
    <w:name w:val="Heading #4 (3)"/>
    <w:basedOn w:val="Normal"/>
    <w:link w:val="Heading43"/>
    <w:rsid w:val="001738DD"/>
    <w:pPr>
      <w:shd w:val="clear" w:color="auto" w:fill="FFFFFF"/>
      <w:spacing w:before="720" w:after="600" w:line="473" w:lineRule="exact"/>
      <w:jc w:val="center"/>
      <w:outlineLvl w:val="3"/>
    </w:pPr>
    <w:rPr>
      <w:rFonts w:ascii="Times New Roman" w:eastAsia="Times New Roman" w:hAnsi="Times New Roman" w:cs="Times New Roman"/>
      <w:b/>
      <w:bCs/>
      <w:color w:val="auto"/>
      <w:sz w:val="39"/>
      <w:szCs w:val="39"/>
      <w:lang w:val="en-US" w:eastAsia="en-US"/>
    </w:rPr>
  </w:style>
  <w:style w:type="character" w:customStyle="1" w:styleId="Heading65">
    <w:name w:val="Heading #6 (5)_"/>
    <w:link w:val="Heading650"/>
    <w:rsid w:val="001738DD"/>
    <w:rPr>
      <w:b/>
      <w:bCs/>
      <w:spacing w:val="1"/>
      <w:sz w:val="35"/>
      <w:szCs w:val="35"/>
      <w:lang w:bidi="ar-SA"/>
    </w:rPr>
  </w:style>
  <w:style w:type="paragraph" w:customStyle="1" w:styleId="Heading650">
    <w:name w:val="Heading #6 (5)"/>
    <w:basedOn w:val="Normal"/>
    <w:link w:val="Heading65"/>
    <w:rsid w:val="001738DD"/>
    <w:pPr>
      <w:shd w:val="clear" w:color="auto" w:fill="FFFFFF"/>
      <w:spacing w:before="2220" w:after="3660" w:line="240" w:lineRule="atLeast"/>
      <w:outlineLvl w:val="5"/>
    </w:pPr>
    <w:rPr>
      <w:rFonts w:ascii="Times New Roman" w:eastAsia="Times New Roman" w:hAnsi="Times New Roman" w:cs="Times New Roman"/>
      <w:b/>
      <w:bCs/>
      <w:color w:val="auto"/>
      <w:spacing w:val="1"/>
      <w:sz w:val="35"/>
      <w:szCs w:val="35"/>
      <w:lang w:val="en-US" w:eastAsia="en-US"/>
    </w:rPr>
  </w:style>
  <w:style w:type="character" w:customStyle="1" w:styleId="Heading135">
    <w:name w:val="Heading #13 (5)_"/>
    <w:link w:val="Heading1350"/>
    <w:rsid w:val="001738DD"/>
    <w:rPr>
      <w:b/>
      <w:bCs/>
      <w:spacing w:val="6"/>
      <w:sz w:val="27"/>
      <w:szCs w:val="27"/>
      <w:lang w:bidi="ar-SA"/>
    </w:rPr>
  </w:style>
  <w:style w:type="paragraph" w:customStyle="1" w:styleId="Heading1350">
    <w:name w:val="Heading #13 (5)"/>
    <w:basedOn w:val="Normal"/>
    <w:link w:val="Heading135"/>
    <w:rsid w:val="001738DD"/>
    <w:pPr>
      <w:shd w:val="clear" w:color="auto" w:fill="FFFFFF"/>
      <w:spacing w:before="3660" w:line="240" w:lineRule="atLeast"/>
    </w:pPr>
    <w:rPr>
      <w:rFonts w:ascii="Times New Roman" w:eastAsia="Times New Roman" w:hAnsi="Times New Roman" w:cs="Times New Roman"/>
      <w:b/>
      <w:bCs/>
      <w:color w:val="auto"/>
      <w:spacing w:val="6"/>
      <w:sz w:val="27"/>
      <w:szCs w:val="27"/>
      <w:lang w:val="en-US" w:eastAsia="en-US"/>
    </w:rPr>
  </w:style>
  <w:style w:type="character" w:customStyle="1" w:styleId="Bodytext11pt2">
    <w:name w:val="Body text + 11 pt2"/>
    <w:rsid w:val="001738DD"/>
    <w:rPr>
      <w:rFonts w:ascii="Times New Roman" w:hAnsi="Times New Roman" w:cs="Times New Roman"/>
      <w:spacing w:val="1"/>
      <w:sz w:val="22"/>
      <w:szCs w:val="22"/>
      <w:u w:val="none"/>
    </w:rPr>
  </w:style>
  <w:style w:type="character" w:customStyle="1" w:styleId="Footnote275pt1">
    <w:name w:val="Footnote (2) + 7.5 pt1"/>
    <w:rsid w:val="001738DD"/>
    <w:rPr>
      <w:rFonts w:ascii="Times New Roman" w:hAnsi="Times New Roman" w:cs="Times New Roman"/>
      <w:b/>
      <w:bCs/>
      <w:spacing w:val="6"/>
      <w:sz w:val="15"/>
      <w:szCs w:val="15"/>
      <w:u w:val="none"/>
    </w:rPr>
  </w:style>
  <w:style w:type="character" w:customStyle="1" w:styleId="Footnote85pt">
    <w:name w:val="Footnote + 8.5 pt"/>
    <w:rsid w:val="001738DD"/>
    <w:rPr>
      <w:rFonts w:ascii="Times New Roman" w:hAnsi="Times New Roman" w:cs="Times New Roman"/>
      <w:spacing w:val="6"/>
      <w:sz w:val="17"/>
      <w:szCs w:val="17"/>
      <w:u w:val="none"/>
    </w:rPr>
  </w:style>
  <w:style w:type="character" w:customStyle="1" w:styleId="FootnoteSpacing0pt">
    <w:name w:val="Footnote + Spacing 0 pt"/>
    <w:rsid w:val="001738DD"/>
    <w:rPr>
      <w:rFonts w:ascii="Times New Roman" w:hAnsi="Times New Roman" w:cs="Times New Roman"/>
      <w:spacing w:val="5"/>
      <w:sz w:val="15"/>
      <w:szCs w:val="15"/>
      <w:u w:val="none"/>
    </w:rPr>
  </w:style>
  <w:style w:type="character" w:customStyle="1" w:styleId="Heading173NotBold">
    <w:name w:val="Heading #17 (3) + Not Bold"/>
    <w:rsid w:val="001738DD"/>
    <w:rPr>
      <w:rFonts w:ascii="Times New Roman" w:hAnsi="Times New Roman" w:cs="Times New Roman"/>
      <w:b/>
      <w:bCs/>
      <w:i/>
      <w:iCs/>
      <w:spacing w:val="5"/>
      <w:sz w:val="21"/>
      <w:szCs w:val="21"/>
      <w:u w:val="none"/>
    </w:rPr>
  </w:style>
  <w:style w:type="character" w:customStyle="1" w:styleId="Heading204">
    <w:name w:val="Heading #20 (4)_"/>
    <w:link w:val="Heading2040"/>
    <w:rsid w:val="001738DD"/>
    <w:rPr>
      <w:i/>
      <w:iCs/>
      <w:spacing w:val="1"/>
      <w:sz w:val="21"/>
      <w:szCs w:val="21"/>
      <w:lang w:bidi="ar-SA"/>
    </w:rPr>
  </w:style>
  <w:style w:type="paragraph" w:customStyle="1" w:styleId="Heading2040">
    <w:name w:val="Heading #20 (4)"/>
    <w:basedOn w:val="Normal"/>
    <w:link w:val="Heading204"/>
    <w:rsid w:val="001738DD"/>
    <w:pPr>
      <w:shd w:val="clear" w:color="auto" w:fill="FFFFFF"/>
      <w:spacing w:before="180" w:after="360" w:line="240" w:lineRule="atLeast"/>
      <w:jc w:val="both"/>
    </w:pPr>
    <w:rPr>
      <w:rFonts w:ascii="Times New Roman" w:eastAsia="Times New Roman" w:hAnsi="Times New Roman" w:cs="Times New Roman"/>
      <w:i/>
      <w:iCs/>
      <w:color w:val="auto"/>
      <w:spacing w:val="1"/>
      <w:sz w:val="21"/>
      <w:szCs w:val="21"/>
      <w:lang w:val="en-US" w:eastAsia="en-US"/>
    </w:rPr>
  </w:style>
  <w:style w:type="character" w:customStyle="1" w:styleId="Bodytext3485pt">
    <w:name w:val="Body text (34) + 8.5 pt"/>
    <w:rsid w:val="001738DD"/>
    <w:rPr>
      <w:rFonts w:ascii="Times New Roman" w:hAnsi="Times New Roman" w:cs="Times New Roman"/>
      <w:noProof/>
      <w:spacing w:val="6"/>
      <w:sz w:val="17"/>
      <w:szCs w:val="17"/>
      <w:u w:val="none"/>
    </w:rPr>
  </w:style>
  <w:style w:type="paragraph" w:customStyle="1" w:styleId="Bodytext1a">
    <w:name w:val="Body text1"/>
    <w:basedOn w:val="Normal"/>
    <w:rsid w:val="001738DD"/>
    <w:pPr>
      <w:shd w:val="clear" w:color="auto" w:fill="FFFFFF"/>
      <w:spacing w:before="240" w:after="240" w:line="276" w:lineRule="exact"/>
      <w:ind w:hanging="720"/>
      <w:jc w:val="both"/>
    </w:pPr>
    <w:rPr>
      <w:rFonts w:ascii="Times New Roman" w:hAnsi="Times New Roman" w:cs="Times New Roman"/>
      <w:color w:val="auto"/>
      <w:spacing w:val="1"/>
      <w:sz w:val="21"/>
      <w:szCs w:val="21"/>
      <w:lang w:eastAsia="en-US"/>
    </w:rPr>
  </w:style>
  <w:style w:type="paragraph" w:customStyle="1" w:styleId="Bodytext131">
    <w:name w:val="Body text (13)1"/>
    <w:basedOn w:val="Normal"/>
    <w:rsid w:val="001738DD"/>
    <w:pPr>
      <w:shd w:val="clear" w:color="auto" w:fill="FFFFFF"/>
      <w:spacing w:before="180" w:line="240" w:lineRule="atLeast"/>
      <w:jc w:val="both"/>
    </w:pPr>
    <w:rPr>
      <w:rFonts w:ascii="Times New Roman" w:hAnsi="Times New Roman" w:cs="Times New Roman"/>
      <w:color w:val="auto"/>
      <w:spacing w:val="4"/>
      <w:sz w:val="21"/>
      <w:szCs w:val="21"/>
      <w:lang w:eastAsia="en-US"/>
    </w:rPr>
  </w:style>
  <w:style w:type="paragraph" w:styleId="FootnoteText">
    <w:name w:val="footnote text"/>
    <w:basedOn w:val="Normal"/>
    <w:link w:val="FootnoteTextChar"/>
    <w:uiPriority w:val="99"/>
    <w:rsid w:val="00745A0B"/>
    <w:rPr>
      <w:sz w:val="20"/>
      <w:szCs w:val="20"/>
    </w:rPr>
  </w:style>
  <w:style w:type="character" w:styleId="FootnoteReference">
    <w:name w:val="footnote reference"/>
    <w:uiPriority w:val="99"/>
    <w:rsid w:val="00745A0B"/>
    <w:rPr>
      <w:vertAlign w:val="superscript"/>
    </w:rPr>
  </w:style>
  <w:style w:type="character" w:customStyle="1" w:styleId="FootnoteTextChar">
    <w:name w:val="Footnote Text Char"/>
    <w:link w:val="FootnoteText"/>
    <w:uiPriority w:val="99"/>
    <w:rsid w:val="006577CB"/>
    <w:rPr>
      <w:color w:val="000000"/>
    </w:rPr>
  </w:style>
  <w:style w:type="paragraph" w:styleId="Header">
    <w:name w:val="header"/>
    <w:basedOn w:val="Normal"/>
    <w:link w:val="HeaderChar"/>
    <w:uiPriority w:val="99"/>
    <w:unhideWhenUsed/>
    <w:rsid w:val="006577CB"/>
    <w:pPr>
      <w:widowControl/>
      <w:tabs>
        <w:tab w:val="center" w:pos="4680"/>
        <w:tab w:val="right" w:pos="9360"/>
      </w:tabs>
    </w:pPr>
    <w:rPr>
      <w:rFonts w:ascii="Calibri" w:eastAsia="Calibri" w:hAnsi="Calibri" w:cs="Times New Roman"/>
      <w:color w:val="auto"/>
      <w:sz w:val="22"/>
      <w:szCs w:val="22"/>
      <w:lang w:val="en-US" w:eastAsia="en-US"/>
    </w:rPr>
  </w:style>
  <w:style w:type="character" w:customStyle="1" w:styleId="HeaderChar">
    <w:name w:val="Header Char"/>
    <w:link w:val="Header"/>
    <w:uiPriority w:val="99"/>
    <w:rsid w:val="006577CB"/>
    <w:rPr>
      <w:rFonts w:ascii="Calibri" w:eastAsia="Calibri" w:hAnsi="Calibri" w:cs="Times New Roman"/>
      <w:sz w:val="22"/>
      <w:szCs w:val="22"/>
      <w:lang w:val="en-US" w:eastAsia="en-US"/>
    </w:rPr>
  </w:style>
  <w:style w:type="paragraph" w:styleId="Footer">
    <w:name w:val="footer"/>
    <w:basedOn w:val="Normal"/>
    <w:link w:val="FooterChar"/>
    <w:uiPriority w:val="99"/>
    <w:unhideWhenUsed/>
    <w:rsid w:val="006577CB"/>
    <w:pPr>
      <w:widowControl/>
      <w:tabs>
        <w:tab w:val="center" w:pos="4680"/>
        <w:tab w:val="right" w:pos="9360"/>
      </w:tabs>
    </w:pPr>
    <w:rPr>
      <w:rFonts w:ascii="Calibri" w:eastAsia="Calibri" w:hAnsi="Calibri" w:cs="Times New Roman"/>
      <w:color w:val="auto"/>
      <w:sz w:val="22"/>
      <w:szCs w:val="22"/>
      <w:lang w:val="en-US" w:eastAsia="en-US"/>
    </w:rPr>
  </w:style>
  <w:style w:type="character" w:customStyle="1" w:styleId="FooterChar">
    <w:name w:val="Footer Char"/>
    <w:link w:val="Footer"/>
    <w:uiPriority w:val="99"/>
    <w:rsid w:val="006577CB"/>
    <w:rPr>
      <w:rFonts w:ascii="Calibri" w:eastAsia="Calibri" w:hAnsi="Calibri" w:cs="Times New Roman"/>
      <w:sz w:val="22"/>
      <w:szCs w:val="22"/>
      <w:lang w:val="en-US" w:eastAsia="en-US"/>
    </w:rPr>
  </w:style>
  <w:style w:type="paragraph" w:styleId="NormalWeb">
    <w:name w:val="Normal (Web)"/>
    <w:basedOn w:val="Normal"/>
    <w:uiPriority w:val="99"/>
    <w:unhideWhenUsed/>
    <w:qFormat/>
    <w:rsid w:val="006577CB"/>
    <w:pPr>
      <w:widowControl/>
      <w:spacing w:line="312" w:lineRule="auto"/>
    </w:pPr>
    <w:rPr>
      <w:rFonts w:ascii="Times New Roman" w:eastAsia="Times New Roman" w:hAnsi="Times New Roman" w:cs="Times New Roman"/>
      <w:color w:val="auto"/>
      <w:lang w:val="en-US" w:eastAsia="en-US"/>
    </w:rPr>
  </w:style>
  <w:style w:type="paragraph" w:styleId="ListParagraph">
    <w:name w:val="List Paragraph"/>
    <w:basedOn w:val="Normal"/>
    <w:uiPriority w:val="34"/>
    <w:qFormat/>
    <w:rsid w:val="006577CB"/>
    <w:pPr>
      <w:widowControl/>
      <w:spacing w:after="200" w:line="276" w:lineRule="auto"/>
      <w:ind w:left="720"/>
      <w:contextualSpacing/>
    </w:pPr>
    <w:rPr>
      <w:rFonts w:ascii="Calibri" w:eastAsia="Calibri" w:hAnsi="Calibri" w:cs="Times New Roman"/>
      <w:color w:val="auto"/>
      <w:sz w:val="22"/>
      <w:szCs w:val="22"/>
      <w:lang w:val="en-US" w:eastAsia="en-US"/>
    </w:rPr>
  </w:style>
  <w:style w:type="character" w:styleId="Strong">
    <w:name w:val="Strong"/>
    <w:uiPriority w:val="22"/>
    <w:qFormat/>
    <w:rsid w:val="006577CB"/>
    <w:rPr>
      <w:b/>
      <w:bCs/>
    </w:rPr>
  </w:style>
  <w:style w:type="character" w:styleId="CommentReference">
    <w:name w:val="annotation reference"/>
    <w:rsid w:val="006577CB"/>
    <w:rPr>
      <w:sz w:val="16"/>
      <w:szCs w:val="16"/>
    </w:rPr>
  </w:style>
  <w:style w:type="paragraph" w:styleId="CommentText">
    <w:name w:val="annotation text"/>
    <w:basedOn w:val="Normal"/>
    <w:link w:val="CommentTextChar"/>
    <w:rsid w:val="006577CB"/>
    <w:rPr>
      <w:sz w:val="20"/>
      <w:szCs w:val="20"/>
    </w:rPr>
  </w:style>
  <w:style w:type="character" w:customStyle="1" w:styleId="CommentTextChar">
    <w:name w:val="Comment Text Char"/>
    <w:link w:val="CommentText"/>
    <w:rsid w:val="006577CB"/>
    <w:rPr>
      <w:color w:val="000000"/>
    </w:rPr>
  </w:style>
  <w:style w:type="character" w:customStyle="1" w:styleId="normal-h1">
    <w:name w:val="normal-h1"/>
    <w:rsid w:val="006577CB"/>
    <w:rPr>
      <w:rFonts w:ascii="Times New Roman" w:hAnsi="Times New Roman" w:cs="Times New Roman" w:hint="default"/>
      <w:sz w:val="28"/>
      <w:szCs w:val="28"/>
    </w:rPr>
  </w:style>
  <w:style w:type="paragraph" w:styleId="BalloonText">
    <w:name w:val="Balloon Text"/>
    <w:basedOn w:val="Normal"/>
    <w:link w:val="BalloonTextChar"/>
    <w:uiPriority w:val="99"/>
    <w:unhideWhenUsed/>
    <w:rsid w:val="006577CB"/>
    <w:pPr>
      <w:widowControl/>
    </w:pPr>
    <w:rPr>
      <w:rFonts w:ascii="Segoe UI" w:eastAsia="Calibri" w:hAnsi="Segoe UI" w:cs="Segoe UI"/>
      <w:color w:val="auto"/>
      <w:sz w:val="18"/>
      <w:szCs w:val="18"/>
      <w:lang w:val="en-US" w:eastAsia="en-US"/>
    </w:rPr>
  </w:style>
  <w:style w:type="character" w:customStyle="1" w:styleId="BalloonTextChar">
    <w:name w:val="Balloon Text Char"/>
    <w:link w:val="BalloonText"/>
    <w:uiPriority w:val="99"/>
    <w:rsid w:val="006577CB"/>
    <w:rPr>
      <w:rFonts w:ascii="Segoe UI" w:eastAsia="Calibri" w:hAnsi="Segoe UI" w:cs="Segoe UI"/>
      <w:sz w:val="18"/>
      <w:szCs w:val="18"/>
      <w:lang w:val="en-US" w:eastAsia="en-US"/>
    </w:rPr>
  </w:style>
  <w:style w:type="paragraph" w:customStyle="1" w:styleId="normal-p">
    <w:name w:val="normal-p"/>
    <w:basedOn w:val="Normal"/>
    <w:rsid w:val="006577CB"/>
    <w:pPr>
      <w:widowControl/>
    </w:pPr>
    <w:rPr>
      <w:rFonts w:ascii="Times New Roman" w:eastAsia="Times New Roman" w:hAnsi="Times New Roman" w:cs="Times New Roman"/>
      <w:color w:val="auto"/>
      <w:sz w:val="20"/>
      <w:szCs w:val="20"/>
      <w:lang w:val="en-US" w:eastAsia="en-US"/>
    </w:rPr>
  </w:style>
  <w:style w:type="paragraph" w:customStyle="1" w:styleId="pbody">
    <w:name w:val="pbody"/>
    <w:basedOn w:val="Normal"/>
    <w:rsid w:val="006577CB"/>
    <w:pPr>
      <w:widowControl/>
      <w:spacing w:before="100" w:beforeAutospacing="1" w:after="100" w:afterAutospacing="1"/>
    </w:pPr>
    <w:rPr>
      <w:rFonts w:ascii="Times New Roman" w:eastAsia="Times New Roman" w:hAnsi="Times New Roman" w:cs="Times New Roman"/>
      <w:color w:val="auto"/>
      <w:lang w:val="en-US" w:eastAsia="en-US"/>
    </w:rPr>
  </w:style>
  <w:style w:type="paragraph" w:styleId="CommentSubject">
    <w:name w:val="annotation subject"/>
    <w:basedOn w:val="CommentText"/>
    <w:next w:val="CommentText"/>
    <w:link w:val="CommentSubjectChar"/>
    <w:uiPriority w:val="99"/>
    <w:unhideWhenUsed/>
    <w:rsid w:val="006577CB"/>
    <w:pPr>
      <w:widowControl/>
      <w:spacing w:after="200"/>
    </w:pPr>
    <w:rPr>
      <w:rFonts w:ascii="Calibri" w:eastAsia="Calibri" w:hAnsi="Calibri" w:cs="Times New Roman"/>
      <w:b/>
      <w:bCs/>
      <w:color w:val="auto"/>
      <w:lang w:val="en-US" w:eastAsia="en-US"/>
    </w:rPr>
  </w:style>
  <w:style w:type="character" w:customStyle="1" w:styleId="CommentSubjectChar">
    <w:name w:val="Comment Subject Char"/>
    <w:link w:val="CommentSubject"/>
    <w:uiPriority w:val="99"/>
    <w:rsid w:val="006577CB"/>
    <w:rPr>
      <w:rFonts w:ascii="Calibri" w:eastAsia="Calibri" w:hAnsi="Calibri" w:cs="Times New Roman"/>
      <w:b/>
      <w:bCs/>
      <w:color w:val="000000"/>
      <w:lang w:val="en-US" w:eastAsia="en-US"/>
    </w:rPr>
  </w:style>
  <w:style w:type="paragraph" w:styleId="Revision">
    <w:name w:val="Revision"/>
    <w:hidden/>
    <w:uiPriority w:val="99"/>
    <w:semiHidden/>
    <w:rsid w:val="006577CB"/>
    <w:rPr>
      <w:rFonts w:ascii="Calibri" w:eastAsia="Calibri" w:hAnsi="Calibri" w:cs="Times New Roman"/>
      <w:sz w:val="22"/>
      <w:szCs w:val="22"/>
    </w:rPr>
  </w:style>
  <w:style w:type="character" w:customStyle="1" w:styleId="fontstyle01">
    <w:name w:val="fontstyle01"/>
    <w:rsid w:val="007D6CD2"/>
    <w:rPr>
      <w:rFonts w:ascii="TimesNewRomanPS-ItalicMT" w:hAnsi="TimesNewRomanPS-ItalicMT" w:hint="default"/>
      <w:b w:val="0"/>
      <w:bCs w:val="0"/>
      <w:i/>
      <w:iCs/>
      <w:color w:val="000000"/>
      <w:sz w:val="24"/>
      <w:szCs w:val="24"/>
    </w:rPr>
  </w:style>
  <w:style w:type="paragraph" w:customStyle="1" w:styleId="Char4">
    <w:name w:val="Char4"/>
    <w:basedOn w:val="Normal"/>
    <w:semiHidden/>
    <w:rsid w:val="00474924"/>
    <w:pPr>
      <w:widowControl/>
      <w:spacing w:after="160" w:line="240" w:lineRule="exact"/>
    </w:pPr>
    <w:rPr>
      <w:rFonts w:ascii="Arial" w:eastAsia="Times New Roman" w:hAnsi="Arial" w:cs="Arial"/>
      <w:color w:val="auto"/>
      <w:sz w:val="22"/>
      <w:szCs w:val="22"/>
      <w:lang w:val="en-US" w:eastAsia="en-US"/>
    </w:rPr>
  </w:style>
  <w:style w:type="paragraph" w:customStyle="1" w:styleId="CharChar38">
    <w:name w:val="Char Char38"/>
    <w:basedOn w:val="Normal"/>
    <w:semiHidden/>
    <w:rsid w:val="00D5234A"/>
    <w:pPr>
      <w:widowControl/>
      <w:spacing w:after="160" w:line="240" w:lineRule="exact"/>
    </w:pPr>
    <w:rPr>
      <w:rFonts w:ascii="Arial" w:eastAsia="Times New Roman" w:hAnsi="Arial" w:cs="Arial"/>
      <w:color w:val="auto"/>
      <w:sz w:val="22"/>
      <w:szCs w:val="22"/>
      <w:lang w:val="en-US" w:eastAsia="en-US"/>
    </w:rPr>
  </w:style>
  <w:style w:type="paragraph" w:styleId="BodyTextIndent">
    <w:name w:val="Body Text Indent"/>
    <w:basedOn w:val="Normal"/>
    <w:link w:val="BodyTextIndentChar"/>
    <w:semiHidden/>
    <w:unhideWhenUsed/>
    <w:rsid w:val="000C0B5F"/>
    <w:pPr>
      <w:spacing w:after="120"/>
      <w:ind w:left="283"/>
    </w:pPr>
  </w:style>
  <w:style w:type="character" w:customStyle="1" w:styleId="BodyTextIndentChar">
    <w:name w:val="Body Text Indent Char"/>
    <w:basedOn w:val="DefaultParagraphFont"/>
    <w:link w:val="BodyTextIndent"/>
    <w:semiHidden/>
    <w:rsid w:val="000C0B5F"/>
    <w:rPr>
      <w:color w:val="000000"/>
      <w:sz w:val="24"/>
      <w:szCs w:val="24"/>
      <w:lang w:val="vi-VN" w:eastAsia="vi-VN"/>
    </w:rPr>
  </w:style>
  <w:style w:type="character" w:customStyle="1" w:styleId="Heading3Char">
    <w:name w:val="Heading 3 Char"/>
    <w:aliases w:val="3 bullet Char,b Char,2 Char,h3 Char,h31 Char1,tieude 3 Char,Heading 3 Char Char Char,h31 Char Char,underlined Heading Char,proj3 Char,proj31 Char,proj32 Char,proj33 Char,proj34 Char,proj35 Char,proj36 Char,proj37 Char,proj38 Char"/>
    <w:basedOn w:val="DefaultParagraphFont"/>
    <w:link w:val="Heading3"/>
    <w:rsid w:val="004E71CC"/>
    <w:rPr>
      <w:rFonts w:ascii="Times New Roman" w:eastAsiaTheme="majorEastAsia" w:hAnsi="Times New Roman" w:cstheme="majorBidi"/>
      <w:b/>
      <w:i/>
      <w:sz w:val="28"/>
      <w:szCs w:val="24"/>
    </w:rPr>
  </w:style>
  <w:style w:type="character" w:customStyle="1" w:styleId="UnresolvedMention1">
    <w:name w:val="Unresolved Mention1"/>
    <w:basedOn w:val="DefaultParagraphFont"/>
    <w:uiPriority w:val="99"/>
    <w:semiHidden/>
    <w:unhideWhenUsed/>
    <w:rsid w:val="00FE4A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471822">
      <w:bodyDiv w:val="1"/>
      <w:marLeft w:val="0"/>
      <w:marRight w:val="0"/>
      <w:marTop w:val="0"/>
      <w:marBottom w:val="0"/>
      <w:divBdr>
        <w:top w:val="none" w:sz="0" w:space="0" w:color="auto"/>
        <w:left w:val="none" w:sz="0" w:space="0" w:color="auto"/>
        <w:bottom w:val="none" w:sz="0" w:space="0" w:color="auto"/>
        <w:right w:val="none" w:sz="0" w:space="0" w:color="auto"/>
      </w:divBdr>
    </w:div>
    <w:div w:id="261259175">
      <w:bodyDiv w:val="1"/>
      <w:marLeft w:val="0"/>
      <w:marRight w:val="0"/>
      <w:marTop w:val="0"/>
      <w:marBottom w:val="0"/>
      <w:divBdr>
        <w:top w:val="none" w:sz="0" w:space="0" w:color="auto"/>
        <w:left w:val="none" w:sz="0" w:space="0" w:color="auto"/>
        <w:bottom w:val="none" w:sz="0" w:space="0" w:color="auto"/>
        <w:right w:val="none" w:sz="0" w:space="0" w:color="auto"/>
      </w:divBdr>
    </w:div>
    <w:div w:id="383336159">
      <w:bodyDiv w:val="1"/>
      <w:marLeft w:val="0"/>
      <w:marRight w:val="0"/>
      <w:marTop w:val="0"/>
      <w:marBottom w:val="0"/>
      <w:divBdr>
        <w:top w:val="none" w:sz="0" w:space="0" w:color="auto"/>
        <w:left w:val="none" w:sz="0" w:space="0" w:color="auto"/>
        <w:bottom w:val="none" w:sz="0" w:space="0" w:color="auto"/>
        <w:right w:val="none" w:sz="0" w:space="0" w:color="auto"/>
      </w:divBdr>
    </w:div>
    <w:div w:id="515535076">
      <w:bodyDiv w:val="1"/>
      <w:marLeft w:val="0"/>
      <w:marRight w:val="0"/>
      <w:marTop w:val="0"/>
      <w:marBottom w:val="0"/>
      <w:divBdr>
        <w:top w:val="none" w:sz="0" w:space="0" w:color="auto"/>
        <w:left w:val="none" w:sz="0" w:space="0" w:color="auto"/>
        <w:bottom w:val="none" w:sz="0" w:space="0" w:color="auto"/>
        <w:right w:val="none" w:sz="0" w:space="0" w:color="auto"/>
      </w:divBdr>
    </w:div>
    <w:div w:id="552930414">
      <w:bodyDiv w:val="1"/>
      <w:marLeft w:val="0"/>
      <w:marRight w:val="0"/>
      <w:marTop w:val="0"/>
      <w:marBottom w:val="0"/>
      <w:divBdr>
        <w:top w:val="none" w:sz="0" w:space="0" w:color="auto"/>
        <w:left w:val="none" w:sz="0" w:space="0" w:color="auto"/>
        <w:bottom w:val="none" w:sz="0" w:space="0" w:color="auto"/>
        <w:right w:val="none" w:sz="0" w:space="0" w:color="auto"/>
      </w:divBdr>
    </w:div>
    <w:div w:id="682779322">
      <w:bodyDiv w:val="1"/>
      <w:marLeft w:val="0"/>
      <w:marRight w:val="0"/>
      <w:marTop w:val="0"/>
      <w:marBottom w:val="0"/>
      <w:divBdr>
        <w:top w:val="none" w:sz="0" w:space="0" w:color="auto"/>
        <w:left w:val="none" w:sz="0" w:space="0" w:color="auto"/>
        <w:bottom w:val="none" w:sz="0" w:space="0" w:color="auto"/>
        <w:right w:val="none" w:sz="0" w:space="0" w:color="auto"/>
      </w:divBdr>
    </w:div>
    <w:div w:id="750195109">
      <w:bodyDiv w:val="1"/>
      <w:marLeft w:val="0"/>
      <w:marRight w:val="0"/>
      <w:marTop w:val="0"/>
      <w:marBottom w:val="0"/>
      <w:divBdr>
        <w:top w:val="none" w:sz="0" w:space="0" w:color="auto"/>
        <w:left w:val="none" w:sz="0" w:space="0" w:color="auto"/>
        <w:bottom w:val="none" w:sz="0" w:space="0" w:color="auto"/>
        <w:right w:val="none" w:sz="0" w:space="0" w:color="auto"/>
      </w:divBdr>
    </w:div>
    <w:div w:id="772556422">
      <w:bodyDiv w:val="1"/>
      <w:marLeft w:val="0"/>
      <w:marRight w:val="0"/>
      <w:marTop w:val="0"/>
      <w:marBottom w:val="0"/>
      <w:divBdr>
        <w:top w:val="none" w:sz="0" w:space="0" w:color="auto"/>
        <w:left w:val="none" w:sz="0" w:space="0" w:color="auto"/>
        <w:bottom w:val="none" w:sz="0" w:space="0" w:color="auto"/>
        <w:right w:val="none" w:sz="0" w:space="0" w:color="auto"/>
      </w:divBdr>
    </w:div>
    <w:div w:id="828982900">
      <w:bodyDiv w:val="1"/>
      <w:marLeft w:val="0"/>
      <w:marRight w:val="0"/>
      <w:marTop w:val="0"/>
      <w:marBottom w:val="0"/>
      <w:divBdr>
        <w:top w:val="none" w:sz="0" w:space="0" w:color="auto"/>
        <w:left w:val="none" w:sz="0" w:space="0" w:color="auto"/>
        <w:bottom w:val="none" w:sz="0" w:space="0" w:color="auto"/>
        <w:right w:val="none" w:sz="0" w:space="0" w:color="auto"/>
      </w:divBdr>
    </w:div>
    <w:div w:id="865219161">
      <w:bodyDiv w:val="1"/>
      <w:marLeft w:val="0"/>
      <w:marRight w:val="0"/>
      <w:marTop w:val="0"/>
      <w:marBottom w:val="0"/>
      <w:divBdr>
        <w:top w:val="none" w:sz="0" w:space="0" w:color="auto"/>
        <w:left w:val="none" w:sz="0" w:space="0" w:color="auto"/>
        <w:bottom w:val="none" w:sz="0" w:space="0" w:color="auto"/>
        <w:right w:val="none" w:sz="0" w:space="0" w:color="auto"/>
      </w:divBdr>
    </w:div>
    <w:div w:id="1022896970">
      <w:bodyDiv w:val="1"/>
      <w:marLeft w:val="0"/>
      <w:marRight w:val="0"/>
      <w:marTop w:val="0"/>
      <w:marBottom w:val="0"/>
      <w:divBdr>
        <w:top w:val="none" w:sz="0" w:space="0" w:color="auto"/>
        <w:left w:val="none" w:sz="0" w:space="0" w:color="auto"/>
        <w:bottom w:val="none" w:sz="0" w:space="0" w:color="auto"/>
        <w:right w:val="none" w:sz="0" w:space="0" w:color="auto"/>
      </w:divBdr>
    </w:div>
    <w:div w:id="1103916300">
      <w:bodyDiv w:val="1"/>
      <w:marLeft w:val="0"/>
      <w:marRight w:val="0"/>
      <w:marTop w:val="0"/>
      <w:marBottom w:val="0"/>
      <w:divBdr>
        <w:top w:val="none" w:sz="0" w:space="0" w:color="auto"/>
        <w:left w:val="none" w:sz="0" w:space="0" w:color="auto"/>
        <w:bottom w:val="none" w:sz="0" w:space="0" w:color="auto"/>
        <w:right w:val="none" w:sz="0" w:space="0" w:color="auto"/>
      </w:divBdr>
    </w:div>
    <w:div w:id="1119492704">
      <w:bodyDiv w:val="1"/>
      <w:marLeft w:val="0"/>
      <w:marRight w:val="0"/>
      <w:marTop w:val="0"/>
      <w:marBottom w:val="0"/>
      <w:divBdr>
        <w:top w:val="none" w:sz="0" w:space="0" w:color="auto"/>
        <w:left w:val="none" w:sz="0" w:space="0" w:color="auto"/>
        <w:bottom w:val="none" w:sz="0" w:space="0" w:color="auto"/>
        <w:right w:val="none" w:sz="0" w:space="0" w:color="auto"/>
      </w:divBdr>
    </w:div>
    <w:div w:id="1149054681">
      <w:bodyDiv w:val="1"/>
      <w:marLeft w:val="0"/>
      <w:marRight w:val="0"/>
      <w:marTop w:val="0"/>
      <w:marBottom w:val="0"/>
      <w:divBdr>
        <w:top w:val="none" w:sz="0" w:space="0" w:color="auto"/>
        <w:left w:val="none" w:sz="0" w:space="0" w:color="auto"/>
        <w:bottom w:val="none" w:sz="0" w:space="0" w:color="auto"/>
        <w:right w:val="none" w:sz="0" w:space="0" w:color="auto"/>
      </w:divBdr>
    </w:div>
    <w:div w:id="1524593394">
      <w:bodyDiv w:val="1"/>
      <w:marLeft w:val="0"/>
      <w:marRight w:val="0"/>
      <w:marTop w:val="0"/>
      <w:marBottom w:val="0"/>
      <w:divBdr>
        <w:top w:val="none" w:sz="0" w:space="0" w:color="auto"/>
        <w:left w:val="none" w:sz="0" w:space="0" w:color="auto"/>
        <w:bottom w:val="none" w:sz="0" w:space="0" w:color="auto"/>
        <w:right w:val="none" w:sz="0" w:space="0" w:color="auto"/>
      </w:divBdr>
    </w:div>
    <w:div w:id="1605306629">
      <w:bodyDiv w:val="1"/>
      <w:marLeft w:val="0"/>
      <w:marRight w:val="0"/>
      <w:marTop w:val="0"/>
      <w:marBottom w:val="0"/>
      <w:divBdr>
        <w:top w:val="none" w:sz="0" w:space="0" w:color="auto"/>
        <w:left w:val="none" w:sz="0" w:space="0" w:color="auto"/>
        <w:bottom w:val="none" w:sz="0" w:space="0" w:color="auto"/>
        <w:right w:val="none" w:sz="0" w:space="0" w:color="auto"/>
      </w:divBdr>
    </w:div>
    <w:div w:id="1617446306">
      <w:bodyDiv w:val="1"/>
      <w:marLeft w:val="0"/>
      <w:marRight w:val="0"/>
      <w:marTop w:val="0"/>
      <w:marBottom w:val="0"/>
      <w:divBdr>
        <w:top w:val="none" w:sz="0" w:space="0" w:color="auto"/>
        <w:left w:val="none" w:sz="0" w:space="0" w:color="auto"/>
        <w:bottom w:val="none" w:sz="0" w:space="0" w:color="auto"/>
        <w:right w:val="none" w:sz="0" w:space="0" w:color="auto"/>
      </w:divBdr>
    </w:div>
    <w:div w:id="1787583009">
      <w:bodyDiv w:val="1"/>
      <w:marLeft w:val="0"/>
      <w:marRight w:val="0"/>
      <w:marTop w:val="0"/>
      <w:marBottom w:val="0"/>
      <w:divBdr>
        <w:top w:val="none" w:sz="0" w:space="0" w:color="auto"/>
        <w:left w:val="none" w:sz="0" w:space="0" w:color="auto"/>
        <w:bottom w:val="none" w:sz="0" w:space="0" w:color="auto"/>
        <w:right w:val="none" w:sz="0" w:space="0" w:color="auto"/>
      </w:divBdr>
    </w:div>
    <w:div w:id="1858613537">
      <w:bodyDiv w:val="1"/>
      <w:marLeft w:val="0"/>
      <w:marRight w:val="0"/>
      <w:marTop w:val="0"/>
      <w:marBottom w:val="0"/>
      <w:divBdr>
        <w:top w:val="none" w:sz="0" w:space="0" w:color="auto"/>
        <w:left w:val="none" w:sz="0" w:space="0" w:color="auto"/>
        <w:bottom w:val="none" w:sz="0" w:space="0" w:color="auto"/>
        <w:right w:val="none" w:sz="0" w:space="0" w:color="auto"/>
      </w:divBdr>
    </w:div>
    <w:div w:id="1949777435">
      <w:bodyDiv w:val="1"/>
      <w:marLeft w:val="0"/>
      <w:marRight w:val="0"/>
      <w:marTop w:val="0"/>
      <w:marBottom w:val="0"/>
      <w:divBdr>
        <w:top w:val="none" w:sz="0" w:space="0" w:color="auto"/>
        <w:left w:val="none" w:sz="0" w:space="0" w:color="auto"/>
        <w:bottom w:val="none" w:sz="0" w:space="0" w:color="auto"/>
        <w:right w:val="none" w:sz="0" w:space="0" w:color="auto"/>
      </w:divBdr>
    </w:div>
    <w:div w:id="21279200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AC9818-1F25-4808-BD0C-31E05DBD085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3B7A6E8-E0C1-409C-B992-9DED6C29A8A6}">
  <ds:schemaRefs>
    <ds:schemaRef ds:uri="http://schemas.microsoft.com/sharepoint/v3/contenttype/forms"/>
  </ds:schemaRefs>
</ds:datastoreItem>
</file>

<file path=customXml/itemProps3.xml><?xml version="1.0" encoding="utf-8"?>
<ds:datastoreItem xmlns:ds="http://schemas.openxmlformats.org/officeDocument/2006/customXml" ds:itemID="{1ED4AB2C-0F2E-44EE-853C-7B8A7D38C9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007A390-8C81-4465-9402-17E96B844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1612</Words>
  <Characters>9191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\GP</vt:lpstr>
    </vt:vector>
  </TitlesOfParts>
  <Company>HOME</Company>
  <LinksUpToDate>false</LinksUpToDate>
  <CharactersWithSpaces>10782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\GP</dc:title>
  <dc:subject/>
  <dc:creator>User</dc:creator>
  <cp:keywords/>
  <dc:description/>
  <cp:lastModifiedBy>Admin</cp:lastModifiedBy>
  <cp:revision>2</cp:revision>
  <cp:lastPrinted>2026-06-09T07:26:00Z</cp:lastPrinted>
  <dcterms:created xsi:type="dcterms:W3CDTF">2026-06-29T01:59:00Z</dcterms:created>
  <dcterms:modified xsi:type="dcterms:W3CDTF">2026-06-29T01:59:00Z</dcterms:modified>
</cp:coreProperties>
</file>