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6276F" w14:textId="77777777" w:rsidR="00306A5B" w:rsidRPr="00671E72" w:rsidRDefault="009E7FB9" w:rsidP="006C37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E72">
        <w:rPr>
          <w:rFonts w:ascii="Times New Roman" w:hAnsi="Times New Roman" w:cs="Times New Roman"/>
          <w:b/>
          <w:bCs/>
          <w:sz w:val="28"/>
          <w:szCs w:val="28"/>
        </w:rPr>
        <w:t>DANH SÁCH CÁC CƠ QUAN, ĐƠN VỊ NHẬN CÔNG VĂN</w:t>
      </w:r>
    </w:p>
    <w:p w14:paraId="4F5DE1FB" w14:textId="1D17B7D7" w:rsidR="00306A5B" w:rsidRPr="00671E72" w:rsidRDefault="006C3748" w:rsidP="006C37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748">
        <w:rPr>
          <w:rFonts w:ascii="Times New Roman" w:hAnsi="Times New Roman" w:cs="Times New Roman"/>
          <w:b/>
          <w:bCs/>
          <w:sz w:val="28"/>
          <w:szCs w:val="28"/>
        </w:rPr>
        <w:t>Về việc hướng dẫn đánh giá kết quả thực hiện các nhiệm vụ truyền thông khoa học, công nghệ, đổi mới sáng tạo và chuyển đổi số năm 2026</w:t>
      </w:r>
    </w:p>
    <w:p w14:paraId="4D216500" w14:textId="77777777" w:rsidR="006C3748" w:rsidRDefault="006C3748" w:rsidP="006C37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34A93" w14:textId="0FC329A5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671E72">
        <w:rPr>
          <w:rFonts w:ascii="Times New Roman" w:hAnsi="Times New Roman" w:cs="Times New Roman"/>
          <w:sz w:val="28"/>
          <w:szCs w:val="28"/>
        </w:rPr>
        <w:t xml:space="preserve"> </w:t>
      </w:r>
      <w:r w:rsidRPr="00671E72">
        <w:rPr>
          <w:rFonts w:ascii="Times New Roman" w:hAnsi="Times New Roman" w:cs="Times New Roman"/>
          <w:b/>
          <w:bCs/>
          <w:sz w:val="28"/>
          <w:szCs w:val="28"/>
        </w:rPr>
        <w:t>Các Bộ, cơ quan ngang bộ, cơ quan thuộc Chính phủ, cơ chủ quản báo chí, xuất bản</w:t>
      </w:r>
    </w:p>
    <w:p w14:paraId="7C40D4E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1. Văn phòng Quốc hội</w:t>
      </w:r>
    </w:p>
    <w:p w14:paraId="5E3554A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 xml:space="preserve">2. Văn </w:t>
      </w:r>
      <w:bookmarkStart w:id="0" w:name="_GoBack"/>
      <w:bookmarkEnd w:id="0"/>
      <w:r w:rsidRPr="00671E72">
        <w:rPr>
          <w:rFonts w:ascii="Times New Roman" w:hAnsi="Times New Roman" w:cs="Times New Roman"/>
          <w:sz w:val="28"/>
          <w:szCs w:val="28"/>
        </w:rPr>
        <w:t>phòng Chính phủ</w:t>
      </w:r>
    </w:p>
    <w:p w14:paraId="3EFE3CE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3. Thanh tra Chính phủ</w:t>
      </w:r>
    </w:p>
    <w:p w14:paraId="3A732B6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4. Bộ Quốc phòng</w:t>
      </w:r>
    </w:p>
    <w:p w14:paraId="6F55052D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5. Bộ Công an</w:t>
      </w:r>
    </w:p>
    <w:p w14:paraId="2BB48BBB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6. Bộ Giáo dục và Đào tạo</w:t>
      </w:r>
    </w:p>
    <w:p w14:paraId="48614C7D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7. Bộ Công Thương</w:t>
      </w:r>
    </w:p>
    <w:p w14:paraId="57C0432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8. Bộ Y tế</w:t>
      </w:r>
    </w:p>
    <w:p w14:paraId="05DD3704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9. Bộ Tài chính</w:t>
      </w:r>
    </w:p>
    <w:p w14:paraId="129453FF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10. Bộ Văn hóa, Thể thao và Du lịch</w:t>
      </w:r>
    </w:p>
    <w:p w14:paraId="5F67124F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11. Bộ Nông nghiệp và Môi trường</w:t>
      </w:r>
    </w:p>
    <w:p w14:paraId="10365524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12. Bộ Xây dựng</w:t>
      </w:r>
    </w:p>
    <w:p w14:paraId="0F6D03E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13. Bộ Nội vụ</w:t>
      </w:r>
    </w:p>
    <w:p w14:paraId="643B3C6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14. Bộ Tư pháp</w:t>
      </w:r>
    </w:p>
    <w:p w14:paraId="4F89684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15. Bộ Ngoại giao</w:t>
      </w:r>
    </w:p>
    <w:p w14:paraId="6572475A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16. Bộ Dân tộc và Tôn giáo</w:t>
      </w:r>
    </w:p>
    <w:p w14:paraId="6C28468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17. Ngân hàng Nhà nước Việt Nam</w:t>
      </w:r>
    </w:p>
    <w:p w14:paraId="6027568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18. Viện Hàn lâm KH&amp;CN Việt Nam</w:t>
      </w:r>
    </w:p>
    <w:p w14:paraId="60305C6D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19. Viện Hàn lâm Khoa học Xã hội Việt Nam</w:t>
      </w:r>
    </w:p>
    <w:p w14:paraId="3A56AF71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20. Đại học Quốc gia Hà Nội</w:t>
      </w:r>
    </w:p>
    <w:p w14:paraId="2A9566D5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21. Đại học Quốc gia TP. Hồ Chí Minh</w:t>
      </w:r>
    </w:p>
    <w:p w14:paraId="4096B89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22. Ủy ban Trung ương Mặt trận Tổ quốc Việt Nam</w:t>
      </w:r>
    </w:p>
    <w:p w14:paraId="71356AE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23. Tổng Liên đoàn Lao động Việt Nam</w:t>
      </w:r>
    </w:p>
    <w:p w14:paraId="2953E4A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24. Trung ương Đoàn TNCS Hồ Chí Minh</w:t>
      </w:r>
    </w:p>
    <w:p w14:paraId="1277E3DD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25. Trung ương Hội Liên hiệp Phụ nữ Việt Nam</w:t>
      </w:r>
    </w:p>
    <w:p w14:paraId="1C6D5F2B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26. Trung ương Hội Nông dân Việt Nam</w:t>
      </w:r>
    </w:p>
    <w:p w14:paraId="2AE8ABD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27. Hội Nhà báo Việt Nam</w:t>
      </w:r>
    </w:p>
    <w:p w14:paraId="3B15524A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28. Liên hiệp các Hội Khoa học và Kỹ thuật Việt Nam</w:t>
      </w:r>
    </w:p>
    <w:p w14:paraId="3C02AC0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29. Thành ủy, Ủy ban nhân dân thành phố Hà Nội</w:t>
      </w:r>
    </w:p>
    <w:p w14:paraId="4D8EB63A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30. Thành ủy, Ủy ban nhân dân thành phố Hồ Chí Minh</w:t>
      </w:r>
    </w:p>
    <w:p w14:paraId="76F1AA8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31. Thành ủy, Ủy ban nhân dân thành phố Hải Phòng</w:t>
      </w:r>
    </w:p>
    <w:p w14:paraId="3029017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lastRenderedPageBreak/>
        <w:t>32. Thành ủy, Ủy ban nhân dân thành phố Đà Nẵng</w:t>
      </w:r>
    </w:p>
    <w:p w14:paraId="302A4A6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33. Thành ủy, Ủy ban nhân dân thành phố Cần Thơ</w:t>
      </w:r>
    </w:p>
    <w:p w14:paraId="6175749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34. Thành ủy, Ủy ban nhân dân thành phố Huế</w:t>
      </w:r>
    </w:p>
    <w:p w14:paraId="7207760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35. Tỉnh ủy, Ủy ban nhân dân tỉnh Cao Bằng</w:t>
      </w:r>
    </w:p>
    <w:p w14:paraId="234830A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36. Tỉnh ủy, Ủy ban nhân dân tỉnh Lạng Sơn</w:t>
      </w:r>
    </w:p>
    <w:p w14:paraId="237F5A6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37. Tỉnh ủy, Ủy ban nhân dân tỉnh Lai Châu</w:t>
      </w:r>
    </w:p>
    <w:p w14:paraId="67BBCBD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38. Tỉnh ủy, Ủy ban nhân dân tỉnh Điện Biên</w:t>
      </w:r>
    </w:p>
    <w:p w14:paraId="2A87568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39. Tỉnh ủy, Ủy ban nhân dân tỉnh Sơn La</w:t>
      </w:r>
    </w:p>
    <w:p w14:paraId="250EB8E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40. Tỉnh ủy, Ủy ban nhân dân tỉnh Lào Cai</w:t>
      </w:r>
    </w:p>
    <w:p w14:paraId="40D8638A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41. Tỉnh ủy, Ủy ban nhân dân tỉnh Tuyên Quang</w:t>
      </w:r>
    </w:p>
    <w:p w14:paraId="486F750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42. Tỉnh ủy, Ủy ban nhân dân tỉnh Thái Nguyên</w:t>
      </w:r>
    </w:p>
    <w:p w14:paraId="76E89954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43. Tỉnh ủy, Ủy ban nhân dân tỉnh Phú Thọ</w:t>
      </w:r>
    </w:p>
    <w:p w14:paraId="544F0FEB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44. Tỉnh ủy, Ủy ban nhân dân tỉnh Bắc Ninh</w:t>
      </w:r>
    </w:p>
    <w:p w14:paraId="7822937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45. Tỉnh ủy, Ủy ban nhân dân tỉnh Quảng Ninh</w:t>
      </w:r>
    </w:p>
    <w:p w14:paraId="618142E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46. Tỉnh ủy, Ủy ban nhân dân tỉnh Hưng Yên</w:t>
      </w:r>
    </w:p>
    <w:p w14:paraId="36F09B1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47. Tỉnh ủy, Ủy ban nhân dân tỉnh Ninh Bình</w:t>
      </w:r>
    </w:p>
    <w:p w14:paraId="477BA9C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48. Tỉnh ủy, Ủy ban nhân dân tỉnh Thanh Hóa</w:t>
      </w:r>
    </w:p>
    <w:p w14:paraId="6E2C6BD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49. Tỉnh ủy, Ủy ban nhân dân tỉnh Nghệ An</w:t>
      </w:r>
    </w:p>
    <w:p w14:paraId="3931F451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50. Tỉnh ủy, Ủy ban nhân dân tỉnh Hà Tĩnh</w:t>
      </w:r>
    </w:p>
    <w:p w14:paraId="4C769FC4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51. Tỉnh ủy, Ủy ban nhân dân tỉnh Quảng Trị</w:t>
      </w:r>
    </w:p>
    <w:p w14:paraId="7DDC01F5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52. Tỉnh ủy, Ủy ban nhân dân tỉnh Quảng Ngãi</w:t>
      </w:r>
    </w:p>
    <w:p w14:paraId="7C44197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53. Tỉnh ủy, Ủy ban nhân dân tỉnh Gia Lai</w:t>
      </w:r>
    </w:p>
    <w:p w14:paraId="5B913DF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54. Tỉnh ủy, Ủy ban nhân dân tỉnh Đắk Lắk</w:t>
      </w:r>
    </w:p>
    <w:p w14:paraId="6E025FC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55. Tỉnh ủy, Ủy ban nhân dân tỉnh Khánh Hòa</w:t>
      </w:r>
    </w:p>
    <w:p w14:paraId="6C21409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56. Tỉnh ủy, Ủy ban nhân dân tỉnh Lâm Đồng</w:t>
      </w:r>
    </w:p>
    <w:p w14:paraId="52B7BEE4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57. Tỉnh ủy, Ủy ban nhân dân tỉnh Đồng Nai</w:t>
      </w:r>
    </w:p>
    <w:p w14:paraId="6E23092B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58. Tỉnh ủy, Ủy ban nhân dân tỉnh Tây Ninh</w:t>
      </w:r>
    </w:p>
    <w:p w14:paraId="51239661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59. Tỉnh ủy, Ủy ban nhân dân tỉnh Đồng Tháp</w:t>
      </w:r>
    </w:p>
    <w:p w14:paraId="5D4CE678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60. Tỉnh ủy, Ủy ban nhân dân tỉnh An Giang</w:t>
      </w:r>
    </w:p>
    <w:p w14:paraId="6A3284A0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61. Tỉnh ủy, Ủy ban nhân dân tỉnh Vĩnh Long</w:t>
      </w:r>
    </w:p>
    <w:p w14:paraId="1977CF98" w14:textId="58FB6F09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62. Tỉnh ủy, Ủy ban nhân dân tỉnh Cà Mau</w:t>
      </w:r>
    </w:p>
    <w:p w14:paraId="089CFDAA" w14:textId="77777777" w:rsidR="006C3748" w:rsidRDefault="006C3748" w:rsidP="006C3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3AE98" w14:textId="4EB17331" w:rsidR="00306A5B" w:rsidRPr="00671E72" w:rsidRDefault="009E7FB9" w:rsidP="006C3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71E72">
        <w:rPr>
          <w:rFonts w:ascii="Times New Roman" w:hAnsi="Times New Roman" w:cs="Times New Roman"/>
          <w:b/>
          <w:bCs/>
          <w:sz w:val="28"/>
          <w:szCs w:val="28"/>
        </w:rPr>
        <w:t>II. Các cơ quan báo chí</w:t>
      </w:r>
    </w:p>
    <w:p w14:paraId="1F2DD5C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1. Báo Nhân Dân</w:t>
      </w:r>
    </w:p>
    <w:p w14:paraId="3C6F4E5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2. Đài Truyền hình Việt Nam (VTV)</w:t>
      </w:r>
    </w:p>
    <w:p w14:paraId="151C728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3. Đài Tiếng nói Việt Nam (VOV)</w:t>
      </w:r>
    </w:p>
    <w:p w14:paraId="7F61D371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4. Thông tấn xã Việt Nam (TTXVN)</w:t>
      </w:r>
    </w:p>
    <w:p w14:paraId="66F99DAB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lastRenderedPageBreak/>
        <w:t>5. Báo Quân đội nhân dân</w:t>
      </w:r>
    </w:p>
    <w:p w14:paraId="1122A0A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6. Báo Công an nhân dân</w:t>
      </w:r>
    </w:p>
    <w:p w14:paraId="787935D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7. Báo điện tử Chính phủ</w:t>
      </w:r>
    </w:p>
    <w:p w14:paraId="5D12CAB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8. Báo Đại biểu Nhân dân</w:t>
      </w:r>
    </w:p>
    <w:p w14:paraId="34F80AC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9. Báo Đại đoàn kết</w:t>
      </w:r>
    </w:p>
    <w:p w14:paraId="2AC2398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10. VnExpress</w:t>
      </w:r>
    </w:p>
    <w:p w14:paraId="7825C39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11. VietnamNet</w:t>
      </w:r>
    </w:p>
    <w:p w14:paraId="5BCD3FA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12. Dân trí</w:t>
      </w:r>
    </w:p>
    <w:p w14:paraId="6C0F2AA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13. Báo Lao động</w:t>
      </w:r>
    </w:p>
    <w:p w14:paraId="1CE42BBA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14. Báo Tiền phong</w:t>
      </w:r>
    </w:p>
    <w:p w14:paraId="786E372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15. Báo Tuổi trẻ</w:t>
      </w:r>
    </w:p>
    <w:p w14:paraId="37463F3D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16. Báo Nông thôn Ngày nay</w:t>
      </w:r>
    </w:p>
    <w:p w14:paraId="1CF4D50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17. Báo Xây dựng</w:t>
      </w:r>
    </w:p>
    <w:p w14:paraId="779CA35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18. Báo Công thương</w:t>
      </w:r>
    </w:p>
    <w:p w14:paraId="4F34075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19. Báo Sức khỏe và Đời sống</w:t>
      </w:r>
    </w:p>
    <w:p w14:paraId="1A0B803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20. Cơ quan Báo và Phát thanh - Truyền hình Hà Nội</w:t>
      </w:r>
    </w:p>
    <w:p w14:paraId="4643448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21. Báo Sài Gòn Giải phóng</w:t>
      </w:r>
    </w:p>
    <w:p w14:paraId="1DA8DAD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22. Người Lao động</w:t>
      </w:r>
    </w:p>
    <w:p w14:paraId="71E138BC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23. Pháp luật TP.HCM</w:t>
      </w:r>
    </w:p>
    <w:p w14:paraId="684A661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24. Báo Điện tử VTC News</w:t>
      </w:r>
    </w:p>
    <w:p w14:paraId="093AE8C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25. Báo Thanh tra</w:t>
      </w:r>
    </w:p>
    <w:p w14:paraId="340005A3" w14:textId="77777777" w:rsidR="00306A5B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26. Báo, Đài Phát thanh - Truyền hình của 34 tỉnh, thành phố (riêng tỉnh Quảng Ninh gửi thêm Trung tâm Truyền thông).</w:t>
      </w:r>
    </w:p>
    <w:p w14:paraId="2C501F58" w14:textId="646D44CC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Báo, 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Hà Nội </w:t>
      </w:r>
    </w:p>
    <w:p w14:paraId="18CF44A5" w14:textId="12D2553B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Hải Phòng </w:t>
      </w:r>
    </w:p>
    <w:p w14:paraId="628937F8" w14:textId="2A1C6338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Quảng Ninh </w:t>
      </w:r>
    </w:p>
    <w:p w14:paraId="4535109E" w14:textId="1E172A52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Lào Cai </w:t>
      </w:r>
    </w:p>
    <w:p w14:paraId="1FCB49FA" w14:textId="79BF507F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Tuyên Quang </w:t>
      </w:r>
    </w:p>
    <w:p w14:paraId="54E1C7B9" w14:textId="3B8007A1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Thái Nguyên </w:t>
      </w:r>
    </w:p>
    <w:p w14:paraId="74B7DE1E" w14:textId="39B1901E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Cao Bằng </w:t>
      </w:r>
    </w:p>
    <w:p w14:paraId="4CD123E7" w14:textId="6BF2A690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Bắc Ninh </w:t>
      </w:r>
    </w:p>
    <w:p w14:paraId="0E5B2A44" w14:textId="55F79383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Phú Thọ </w:t>
      </w:r>
    </w:p>
    <w:p w14:paraId="5A7121E8" w14:textId="3F822030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Đài Phát thanh và Truyền hình Ninh Bình </w:t>
      </w:r>
    </w:p>
    <w:p w14:paraId="412EABC1" w14:textId="662F4E02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Sơn La </w:t>
      </w:r>
    </w:p>
    <w:p w14:paraId="367FE939" w14:textId="7DF975F6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Điện Biên </w:t>
      </w:r>
    </w:p>
    <w:p w14:paraId="64230EF0" w14:textId="6F661F2E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Lai Châu </w:t>
      </w:r>
    </w:p>
    <w:p w14:paraId="30010839" w14:textId="24FFA213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Thanh Hóa </w:t>
      </w:r>
    </w:p>
    <w:p w14:paraId="32A52FED" w14:textId="7DAB0584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Nghệ An </w:t>
      </w:r>
    </w:p>
    <w:p w14:paraId="062C59F0" w14:textId="0C5D985E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Hà Tĩnh </w:t>
      </w:r>
    </w:p>
    <w:p w14:paraId="6E83008F" w14:textId="29E68A8A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Thừa Thiên Huế </w:t>
      </w:r>
    </w:p>
    <w:p w14:paraId="32B96CE1" w14:textId="2B8F0CB0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Đà Nẵng </w:t>
      </w:r>
    </w:p>
    <w:p w14:paraId="0E92C231" w14:textId="1C816868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Quảng Ngãi </w:t>
      </w:r>
    </w:p>
    <w:p w14:paraId="2F308C19" w14:textId="180BECA0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Quảng Trị </w:t>
      </w:r>
    </w:p>
    <w:p w14:paraId="747B5AB1" w14:textId="73582838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Khánh Hòa </w:t>
      </w:r>
    </w:p>
    <w:p w14:paraId="3B5340AC" w14:textId="48E4247A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Gia Lai </w:t>
      </w:r>
    </w:p>
    <w:p w14:paraId="03E4D071" w14:textId="191EAD1E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Đắk Lắk </w:t>
      </w:r>
    </w:p>
    <w:p w14:paraId="7C1D3D3D" w14:textId="69B67E78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Lâm Đồng </w:t>
      </w:r>
    </w:p>
    <w:p w14:paraId="08C3443A" w14:textId="03803D26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Thành phố Hồ Chí Minh </w:t>
      </w:r>
    </w:p>
    <w:p w14:paraId="461D0A4F" w14:textId="2200606F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Đồng Nai </w:t>
      </w:r>
    </w:p>
    <w:p w14:paraId="63215D1A" w14:textId="6DB709D0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Tây Ninh </w:t>
      </w:r>
    </w:p>
    <w:p w14:paraId="11FD9793" w14:textId="48292681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Cần Thơ </w:t>
      </w:r>
    </w:p>
    <w:p w14:paraId="48AC8FCF" w14:textId="1C3569D1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Hưng Yên </w:t>
      </w:r>
    </w:p>
    <w:p w14:paraId="1F15D4E3" w14:textId="394B6383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Vĩnh Long </w:t>
      </w:r>
    </w:p>
    <w:p w14:paraId="2394D664" w14:textId="3CC4BA24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Đồng Tháp </w:t>
      </w:r>
    </w:p>
    <w:p w14:paraId="1FF19093" w14:textId="6225D184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Cà Mau </w:t>
      </w:r>
    </w:p>
    <w:p w14:paraId="5EAC3DDA" w14:textId="5FE39802" w:rsidR="00671E72" w:rsidRPr="00671E72" w:rsidRDefault="00671E72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Báo,</w:t>
      </w:r>
      <w:r w:rsidRPr="00671E72">
        <w:rPr>
          <w:rFonts w:ascii="Times New Roman" w:hAnsi="Times New Roman" w:cs="Times New Roman"/>
          <w:sz w:val="28"/>
          <w:szCs w:val="28"/>
        </w:rPr>
        <w:t xml:space="preserve"> Đài Phát thanh và Truyền hình An Giang</w:t>
      </w:r>
    </w:p>
    <w:p w14:paraId="7FE509AA" w14:textId="36A7819B" w:rsidR="00306A5B" w:rsidRPr="00671E72" w:rsidRDefault="00AA26DF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Trung tâm truyền thông Quảng Ninh</w:t>
      </w:r>
    </w:p>
    <w:p w14:paraId="0F6E9051" w14:textId="77777777" w:rsidR="006C3748" w:rsidRDefault="006C3748" w:rsidP="006C3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0BB97" w14:textId="09BC1497" w:rsidR="00306A5B" w:rsidRPr="00671E72" w:rsidRDefault="009E7FB9" w:rsidP="006C3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71E72">
        <w:rPr>
          <w:rFonts w:ascii="Times New Roman" w:hAnsi="Times New Roman" w:cs="Times New Roman"/>
          <w:b/>
          <w:bCs/>
          <w:sz w:val="28"/>
          <w:szCs w:val="28"/>
        </w:rPr>
        <w:t>III. Các cơ quan xuất bản</w:t>
      </w:r>
    </w:p>
    <w:p w14:paraId="67195B0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1. Nhà xuất bản Chính trị quốc gia Sự thật</w:t>
      </w:r>
    </w:p>
    <w:p w14:paraId="52C53CAF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2. Nhà xuất bản Quân đội nhân dân</w:t>
      </w:r>
    </w:p>
    <w:p w14:paraId="73B5E10F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3. Nhà xuất bản Công an nhân dân</w:t>
      </w:r>
    </w:p>
    <w:p w14:paraId="2387F45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4. Nhà xuất bản Khoa học - Công nghệ và Truyền thông</w:t>
      </w:r>
    </w:p>
    <w:p w14:paraId="31B552B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5. Nhà xuất bản Giáo dục Việt Nam</w:t>
      </w:r>
    </w:p>
    <w:p w14:paraId="14324D22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6. Nhà xuất bản Đại học Quốc gia Hà Nội</w:t>
      </w:r>
    </w:p>
    <w:p w14:paraId="68C5DC5A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7. Nhà xuất bản Đại học Quốc gia TP.HCM</w:t>
      </w:r>
    </w:p>
    <w:p w14:paraId="09A36215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8. Nhà xuất bản Đại học Huế</w:t>
      </w:r>
    </w:p>
    <w:p w14:paraId="5BF67CFE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9. Nhà xuất bản Đại học Sư phạm</w:t>
      </w:r>
    </w:p>
    <w:p w14:paraId="1A261369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10. Nhà xuất bản Đại học Sư phạm TP.HCM</w:t>
      </w:r>
    </w:p>
    <w:p w14:paraId="41C375A4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11. Nhà xuất bản Lao động</w:t>
      </w:r>
    </w:p>
    <w:p w14:paraId="0284EDE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12. Nhà xuất bản Lao động - Xã hội</w:t>
      </w:r>
    </w:p>
    <w:p w14:paraId="40A73173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13. Nhà xuất bản Công Thương</w:t>
      </w:r>
    </w:p>
    <w:p w14:paraId="6920D8A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14. Nhà xuất bản Tài chính</w:t>
      </w:r>
    </w:p>
    <w:p w14:paraId="2C246146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15. Nhà xuất bản Thống kê</w:t>
      </w:r>
    </w:p>
    <w:p w14:paraId="0AB495C5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lastRenderedPageBreak/>
        <w:t>16. Nhà xuất bản Kim Đồng</w:t>
      </w:r>
    </w:p>
    <w:p w14:paraId="4CE26A27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17. Nhà xuất bản Trẻ</w:t>
      </w:r>
    </w:p>
    <w:p w14:paraId="250F2DDD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18. Nhà xuất bản Hà Nội</w:t>
      </w:r>
    </w:p>
    <w:p w14:paraId="525F4D01" w14:textId="77777777" w:rsidR="00306A5B" w:rsidRPr="00671E72" w:rsidRDefault="009E7FB9" w:rsidP="006C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E72">
        <w:rPr>
          <w:rFonts w:ascii="Times New Roman" w:hAnsi="Times New Roman" w:cs="Times New Roman"/>
          <w:sz w:val="28"/>
          <w:szCs w:val="28"/>
        </w:rPr>
        <w:t>19. Nhà xuất bản Tổng hợp TP.HCM</w:t>
      </w:r>
    </w:p>
    <w:p w14:paraId="2D19F169" w14:textId="77777777" w:rsidR="00306A5B" w:rsidRPr="00671E72" w:rsidRDefault="00306A5B" w:rsidP="006C37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6A5B" w:rsidRPr="00671E72" w:rsidSect="006C3748">
      <w:footerReference w:type="default" r:id="rId8"/>
      <w:pgSz w:w="12240" w:h="15840"/>
      <w:pgMar w:top="851" w:right="1800" w:bottom="1170" w:left="1800" w:header="720" w:footer="4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939A1" w14:textId="77777777" w:rsidR="005F42DF" w:rsidRDefault="005F42DF" w:rsidP="006C3748">
      <w:pPr>
        <w:spacing w:after="0" w:line="240" w:lineRule="auto"/>
      </w:pPr>
      <w:r>
        <w:separator/>
      </w:r>
    </w:p>
  </w:endnote>
  <w:endnote w:type="continuationSeparator" w:id="0">
    <w:p w14:paraId="272DE39A" w14:textId="77777777" w:rsidR="005F42DF" w:rsidRDefault="005F42DF" w:rsidP="006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229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A5E87" w14:textId="11520168" w:rsidR="006C3748" w:rsidRDefault="006C37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4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66E4DA" w14:textId="77777777" w:rsidR="006C3748" w:rsidRDefault="006C3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8433D" w14:textId="77777777" w:rsidR="005F42DF" w:rsidRDefault="005F42DF" w:rsidP="006C3748">
      <w:pPr>
        <w:spacing w:after="0" w:line="240" w:lineRule="auto"/>
      </w:pPr>
      <w:r>
        <w:separator/>
      </w:r>
    </w:p>
  </w:footnote>
  <w:footnote w:type="continuationSeparator" w:id="0">
    <w:p w14:paraId="2B0363E0" w14:textId="77777777" w:rsidR="005F42DF" w:rsidRDefault="005F42DF" w:rsidP="006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06A5B"/>
    <w:rsid w:val="00326F90"/>
    <w:rsid w:val="004B2912"/>
    <w:rsid w:val="005F42DF"/>
    <w:rsid w:val="00671E72"/>
    <w:rsid w:val="006939E2"/>
    <w:rsid w:val="006C3748"/>
    <w:rsid w:val="0091500E"/>
    <w:rsid w:val="009E7FB9"/>
    <w:rsid w:val="00AA1D8D"/>
    <w:rsid w:val="00AA26DF"/>
    <w:rsid w:val="00B36011"/>
    <w:rsid w:val="00B47730"/>
    <w:rsid w:val="00C40417"/>
    <w:rsid w:val="00CB0664"/>
    <w:rsid w:val="00DA254F"/>
    <w:rsid w:val="00F842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52FC6"/>
  <w14:defaultImageDpi w14:val="300"/>
  <w15:docId w15:val="{769D1824-B1AB-4D55-A762-C862FCD3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5D00F-03AD-4CD1-A1E8-C431889B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2026-06-15T07:01:00Z</dcterms:created>
  <dcterms:modified xsi:type="dcterms:W3CDTF">2026-06-15T07:01:00Z</dcterms:modified>
  <cp:category/>
</cp:coreProperties>
</file>